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6870D9C" w14:textId="29C57609" w:rsidR="00933394" w:rsidRPr="00695C98" w:rsidRDefault="00933394" w:rsidP="00214162">
      <w:pPr>
        <w:jc w:val="right"/>
        <w:rPr>
          <w:b/>
          <w:bCs/>
        </w:rPr>
      </w:pPr>
    </w:p>
    <w:p w14:paraId="673787A7" w14:textId="15C76C1D" w:rsidR="001A3E0C" w:rsidRDefault="00495B3D" w:rsidP="001D6704">
      <w:pPr>
        <w:keepNext/>
        <w:keepLines/>
        <w:spacing w:after="200"/>
        <w:outlineLvl w:val="0"/>
        <w:rPr>
          <w:rFonts w:eastAsia="MS Gothic"/>
          <w:b/>
          <w:bCs/>
          <w:color w:val="AE2573"/>
          <w:sz w:val="40"/>
          <w:szCs w:val="32"/>
        </w:rPr>
      </w:pPr>
      <w:bookmarkStart w:id="0" w:name="Heading3"/>
      <w:r>
        <w:rPr>
          <w:rFonts w:eastAsia="MS Gothic"/>
          <w:b/>
          <w:bCs/>
          <w:color w:val="AE2573"/>
          <w:sz w:val="40"/>
          <w:szCs w:val="32"/>
        </w:rPr>
        <w:t>202</w:t>
      </w:r>
      <w:r w:rsidR="00747754">
        <w:rPr>
          <w:rFonts w:eastAsia="MS Gothic"/>
          <w:b/>
          <w:bCs/>
          <w:color w:val="AE2573"/>
          <w:sz w:val="40"/>
          <w:szCs w:val="32"/>
        </w:rPr>
        <w:t>6</w:t>
      </w:r>
      <w:r>
        <w:rPr>
          <w:rFonts w:eastAsia="MS Gothic"/>
          <w:b/>
          <w:bCs/>
          <w:color w:val="AE2573"/>
          <w:sz w:val="40"/>
          <w:szCs w:val="32"/>
        </w:rPr>
        <w:t xml:space="preserve"> </w:t>
      </w:r>
      <w:r w:rsidR="00544B56">
        <w:rPr>
          <w:rFonts w:eastAsia="MS Gothic"/>
          <w:b/>
          <w:bCs/>
          <w:color w:val="AE2573"/>
          <w:sz w:val="40"/>
          <w:szCs w:val="32"/>
        </w:rPr>
        <w:t xml:space="preserve">Wessex </w:t>
      </w:r>
      <w:r w:rsidR="00B61FA4">
        <w:rPr>
          <w:rFonts w:eastAsia="MS Gothic"/>
          <w:b/>
          <w:bCs/>
          <w:color w:val="AE2573"/>
          <w:sz w:val="40"/>
          <w:szCs w:val="32"/>
        </w:rPr>
        <w:t>Medical Educators’ Forum</w:t>
      </w:r>
      <w:r>
        <w:rPr>
          <w:rFonts w:eastAsia="MS Gothic"/>
          <w:b/>
          <w:bCs/>
          <w:color w:val="AE2573"/>
          <w:sz w:val="40"/>
          <w:szCs w:val="32"/>
        </w:rPr>
        <w:t xml:space="preserve">, </w:t>
      </w:r>
    </w:p>
    <w:p w14:paraId="56788EAF" w14:textId="017DF631" w:rsidR="001A3E0C" w:rsidRDefault="001A3E0C" w:rsidP="00253F29">
      <w:pPr>
        <w:rPr>
          <w:rFonts w:eastAsia="MS Gothic"/>
          <w:b/>
          <w:bCs/>
          <w:color w:val="AE2573"/>
          <w:sz w:val="40"/>
          <w:szCs w:val="32"/>
        </w:rPr>
      </w:pPr>
      <w:r w:rsidRPr="001A3E0C">
        <w:rPr>
          <w:rFonts w:eastAsia="MS Gothic"/>
          <w:b/>
          <w:bCs/>
          <w:color w:val="AE2573"/>
          <w:sz w:val="40"/>
          <w:szCs w:val="32"/>
        </w:rPr>
        <w:t xml:space="preserve">Welcoming </w:t>
      </w:r>
      <w:bookmarkStart w:id="1" w:name="_Hlk210298526"/>
      <w:r w:rsidRPr="001A3E0C">
        <w:rPr>
          <w:rFonts w:eastAsia="MS Gothic"/>
          <w:b/>
          <w:bCs/>
          <w:color w:val="AE2573"/>
          <w:sz w:val="40"/>
          <w:szCs w:val="32"/>
        </w:rPr>
        <w:t xml:space="preserve">Educators across the </w:t>
      </w:r>
      <w:proofErr w:type="gramStart"/>
      <w:r w:rsidR="00F908A3" w:rsidRPr="00F908A3">
        <w:rPr>
          <w:rFonts w:eastAsia="MS Gothic"/>
          <w:b/>
          <w:bCs/>
          <w:color w:val="AE2573"/>
          <w:sz w:val="40"/>
          <w:szCs w:val="32"/>
        </w:rPr>
        <w:t>South East</w:t>
      </w:r>
      <w:proofErr w:type="gramEnd"/>
      <w:r w:rsidRPr="001A3E0C">
        <w:rPr>
          <w:rFonts w:eastAsia="MS Gothic"/>
          <w:b/>
          <w:bCs/>
          <w:color w:val="AE2573"/>
          <w:sz w:val="40"/>
          <w:szCs w:val="32"/>
        </w:rPr>
        <w:t xml:space="preserve"> </w:t>
      </w:r>
      <w:bookmarkEnd w:id="1"/>
    </w:p>
    <w:p w14:paraId="1D619063" w14:textId="77777777" w:rsidR="001A3E0C" w:rsidRDefault="001A3E0C" w:rsidP="00253F29">
      <w:pPr>
        <w:rPr>
          <w:rFonts w:eastAsia="MS Gothic"/>
          <w:b/>
          <w:bCs/>
          <w:color w:val="AE2573"/>
          <w:sz w:val="40"/>
          <w:szCs w:val="32"/>
        </w:rPr>
      </w:pPr>
    </w:p>
    <w:p w14:paraId="6EDFAE8C" w14:textId="77777777" w:rsidR="00F20093" w:rsidRPr="00253F29" w:rsidRDefault="00F20093" w:rsidP="00253F29">
      <w:pPr>
        <w:rPr>
          <w:b/>
          <w:bCs/>
        </w:rPr>
      </w:pPr>
    </w:p>
    <w:p w14:paraId="5E10393A" w14:textId="3B628156" w:rsidR="00253F29" w:rsidRDefault="00816585" w:rsidP="00253F29">
      <w:pPr>
        <w:rPr>
          <w:b/>
          <w:bCs/>
          <w:sz w:val="28"/>
          <w:szCs w:val="28"/>
        </w:rPr>
      </w:pPr>
      <w:r w:rsidRPr="00816585">
        <w:rPr>
          <w:b/>
          <w:bCs/>
          <w:sz w:val="28"/>
          <w:szCs w:val="28"/>
        </w:rPr>
        <w:t>Tuesday 3 February 2026</w:t>
      </w:r>
    </w:p>
    <w:p w14:paraId="5CB5D8B0" w14:textId="77777777" w:rsidR="00816585" w:rsidRPr="00C15FC6" w:rsidRDefault="00816585" w:rsidP="00253F29"/>
    <w:p w14:paraId="32E76CBF" w14:textId="15A592DD" w:rsidR="00A93D52" w:rsidRPr="00AB3359" w:rsidRDefault="00AB3359" w:rsidP="004B041D">
      <w:pPr>
        <w:rPr>
          <w:b/>
          <w:bCs/>
          <w:color w:val="005EB8" w:themeColor="text1"/>
          <w:sz w:val="28"/>
          <w:szCs w:val="28"/>
        </w:rPr>
      </w:pPr>
      <w:r>
        <w:rPr>
          <w:b/>
          <w:bCs/>
          <w:color w:val="005EB8" w:themeColor="text1"/>
          <w:sz w:val="28"/>
          <w:szCs w:val="28"/>
        </w:rPr>
        <w:t xml:space="preserve">Venue: </w:t>
      </w:r>
      <w:r w:rsidR="00437988" w:rsidRPr="00AB3359">
        <w:rPr>
          <w:b/>
          <w:bCs/>
          <w:color w:val="005EB8" w:themeColor="text1"/>
          <w:sz w:val="28"/>
          <w:szCs w:val="28"/>
        </w:rPr>
        <w:t>Explorer House, Southampton</w:t>
      </w:r>
      <w:r w:rsidR="005108FD" w:rsidRPr="00AB3359">
        <w:rPr>
          <w:b/>
          <w:bCs/>
          <w:color w:val="005EB8" w:themeColor="text1"/>
          <w:sz w:val="28"/>
          <w:szCs w:val="28"/>
        </w:rPr>
        <w:t xml:space="preserve"> &amp; </w:t>
      </w:r>
      <w:r w:rsidR="008435B0">
        <w:rPr>
          <w:b/>
          <w:bCs/>
          <w:color w:val="005EB8" w:themeColor="text1"/>
          <w:sz w:val="28"/>
          <w:szCs w:val="28"/>
        </w:rPr>
        <w:t>MS Teams</w:t>
      </w:r>
      <w:r w:rsidR="005108FD" w:rsidRPr="00AB3359">
        <w:rPr>
          <w:b/>
          <w:bCs/>
          <w:color w:val="005EB8" w:themeColor="text1"/>
          <w:sz w:val="28"/>
          <w:szCs w:val="28"/>
        </w:rPr>
        <w:t xml:space="preserve"> </w:t>
      </w:r>
    </w:p>
    <w:p w14:paraId="41E874F3" w14:textId="77777777" w:rsidR="00057002" w:rsidRDefault="00057002" w:rsidP="004B041D">
      <w:pPr>
        <w:rPr>
          <w:color w:val="005EB8" w:themeColor="accent4"/>
          <w:sz w:val="28"/>
          <w:szCs w:val="28"/>
        </w:rPr>
      </w:pPr>
    </w:p>
    <w:p w14:paraId="0D6C2E62" w14:textId="77777777" w:rsidR="004A1531" w:rsidRPr="004B041D" w:rsidRDefault="004A1531" w:rsidP="004B041D">
      <w:pPr>
        <w:rPr>
          <w:color w:val="005EB8" w:themeColor="accent4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948"/>
      </w:tblGrid>
      <w:tr w:rsidR="000C2B67" w14:paraId="35A3C8CA" w14:textId="70A2CD5F" w:rsidTr="518374A6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bookmarkEnd w:id="0"/>
          <w:p w14:paraId="299E5D12" w14:textId="0C212257" w:rsidR="000C2B67" w:rsidRPr="00E2705C" w:rsidRDefault="000C2B67" w:rsidP="00585E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  <w:r w:rsidRPr="00E2705C">
              <w:rPr>
                <w:b/>
                <w:bCs/>
              </w:rPr>
              <w:t>:</w:t>
            </w:r>
            <w:r w:rsidR="00924A13">
              <w:rPr>
                <w:b/>
                <w:bCs/>
              </w:rPr>
              <w:t>15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30ADB138" w14:textId="417DED9F" w:rsidR="000C2B67" w:rsidRDefault="000C2B67" w:rsidP="00944F06">
            <w:pPr>
              <w:rPr>
                <w:b/>
                <w:bCs/>
              </w:rPr>
            </w:pPr>
            <w:r>
              <w:rPr>
                <w:b/>
                <w:bCs/>
              </w:rPr>
              <w:t>Registration</w:t>
            </w:r>
            <w:r w:rsidR="009F347E">
              <w:rPr>
                <w:b/>
                <w:bCs/>
              </w:rPr>
              <w:t xml:space="preserve"> and</w:t>
            </w:r>
            <w:r w:rsidR="00EB75F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refreshments</w:t>
            </w:r>
          </w:p>
        </w:tc>
      </w:tr>
      <w:tr w:rsidR="009A568C" w14:paraId="5C051CD9" w14:textId="01C15DE7" w:rsidTr="518374A6">
        <w:trPr>
          <w:trHeight w:val="689"/>
        </w:trPr>
        <w:tc>
          <w:tcPr>
            <w:tcW w:w="846" w:type="dxa"/>
            <w:vAlign w:val="center"/>
          </w:tcPr>
          <w:p w14:paraId="675AAAF9" w14:textId="03C03A22" w:rsidR="000C2B67" w:rsidRPr="00D17297" w:rsidRDefault="000C2B67" w:rsidP="00585E1B">
            <w:pPr>
              <w:jc w:val="center"/>
            </w:pPr>
            <w:r w:rsidRPr="00D17297">
              <w:t>09:</w:t>
            </w:r>
            <w:r w:rsidR="00C37F63">
              <w:t>45</w:t>
            </w:r>
          </w:p>
        </w:tc>
        <w:tc>
          <w:tcPr>
            <w:tcW w:w="4394" w:type="dxa"/>
            <w:vAlign w:val="center"/>
          </w:tcPr>
          <w:p w14:paraId="1C5DF823" w14:textId="61AD3251" w:rsidR="000C2B67" w:rsidRPr="00D17297" w:rsidRDefault="003037AF" w:rsidP="0054772B">
            <w:r w:rsidRPr="00D17297">
              <w:t>Welcome</w:t>
            </w:r>
          </w:p>
        </w:tc>
        <w:tc>
          <w:tcPr>
            <w:tcW w:w="4948" w:type="dxa"/>
          </w:tcPr>
          <w:p w14:paraId="74A98A21" w14:textId="7A845748" w:rsidR="00AA4949" w:rsidRDefault="0069091D" w:rsidP="00637644">
            <w:r>
              <w:t xml:space="preserve">Dr </w:t>
            </w:r>
            <w:r w:rsidR="005221D0">
              <w:t>Phil</w:t>
            </w:r>
            <w:r w:rsidR="00C623C6">
              <w:t xml:space="preserve"> </w:t>
            </w:r>
            <w:r w:rsidR="005221D0">
              <w:t>Rushton</w:t>
            </w:r>
          </w:p>
          <w:p w14:paraId="723C2029" w14:textId="512DD4AA" w:rsidR="00CC16FF" w:rsidRDefault="00D9046B" w:rsidP="0084748B">
            <w:r w:rsidRPr="00D9046B">
              <w:t xml:space="preserve">Locality Dean </w:t>
            </w:r>
            <w:r>
              <w:t>–</w:t>
            </w:r>
            <w:r w:rsidRPr="00D9046B">
              <w:t xml:space="preserve"> Wessex</w:t>
            </w:r>
            <w:r>
              <w:t xml:space="preserve"> </w:t>
            </w:r>
          </w:p>
        </w:tc>
      </w:tr>
      <w:tr w:rsidR="009A568C" w14:paraId="7EFA995D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08DBE313" w14:textId="11DE9F3C" w:rsidR="008A1A31" w:rsidRPr="00624040" w:rsidRDefault="00DD46EF" w:rsidP="008A1A31">
            <w:pPr>
              <w:jc w:val="center"/>
            </w:pPr>
            <w:r>
              <w:t>10</w:t>
            </w:r>
            <w:r w:rsidR="00EC518D">
              <w:t>:</w:t>
            </w:r>
            <w:r>
              <w:t>00</w:t>
            </w:r>
          </w:p>
        </w:tc>
        <w:tc>
          <w:tcPr>
            <w:tcW w:w="4394" w:type="dxa"/>
            <w:vAlign w:val="center"/>
          </w:tcPr>
          <w:p w14:paraId="76A2F849" w14:textId="2736E56B" w:rsidR="008A1A31" w:rsidRPr="002C48F1" w:rsidRDefault="003C29F3" w:rsidP="008A1A31">
            <w:r w:rsidRPr="003D1D5F">
              <w:rPr>
                <w:rFonts w:asciiTheme="majorHAnsi" w:hAnsiTheme="majorHAnsi" w:cstheme="majorHAnsi"/>
              </w:rPr>
              <w:t>A</w:t>
            </w:r>
            <w:r w:rsidRPr="003D1D5F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4948" w:type="dxa"/>
          </w:tcPr>
          <w:p w14:paraId="651C050C" w14:textId="536D8B04" w:rsidR="004A25A1" w:rsidRPr="002C48F1" w:rsidRDefault="00EC518D" w:rsidP="00FE1F2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Dr J Wang</w:t>
            </w:r>
          </w:p>
        </w:tc>
      </w:tr>
      <w:tr w:rsidR="00D24A5D" w14:paraId="0114B7A2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51BB0BAC" w14:textId="471DFF92" w:rsidR="00D24A5D" w:rsidRDefault="00E024D4" w:rsidP="008A1A31">
            <w:pPr>
              <w:jc w:val="center"/>
            </w:pPr>
            <w:r>
              <w:t>10:30</w:t>
            </w:r>
          </w:p>
        </w:tc>
        <w:tc>
          <w:tcPr>
            <w:tcW w:w="4394" w:type="dxa"/>
            <w:vAlign w:val="center"/>
          </w:tcPr>
          <w:p w14:paraId="0FBBAEB0" w14:textId="3710BF5F" w:rsidR="00D24A5D" w:rsidRPr="00A96ADB" w:rsidRDefault="002F2F5A" w:rsidP="008A1A31">
            <w:r w:rsidRPr="00A96ADB">
              <w:t>CEO of OS " inspiring careers"</w:t>
            </w:r>
          </w:p>
        </w:tc>
        <w:tc>
          <w:tcPr>
            <w:tcW w:w="4948" w:type="dxa"/>
          </w:tcPr>
          <w:p w14:paraId="2E294A50" w14:textId="559375B9" w:rsidR="00D24A5D" w:rsidRPr="00A96ADB" w:rsidRDefault="00A96ADB" w:rsidP="00FE1F2B">
            <w:pPr>
              <w:rPr>
                <w:rFonts w:asciiTheme="minorHAnsi" w:hAnsiTheme="minorHAnsi" w:cstheme="minorHAnsi"/>
              </w:rPr>
            </w:pPr>
            <w:r w:rsidRPr="00A96ADB">
              <w:rPr>
                <w:rFonts w:asciiTheme="minorHAnsi" w:hAnsiTheme="minorHAnsi" w:cstheme="minorHAnsi"/>
              </w:rPr>
              <w:t>Mr Nick Bolton</w:t>
            </w:r>
          </w:p>
        </w:tc>
      </w:tr>
      <w:tr w:rsidR="0080497A" w14:paraId="536FC542" w14:textId="77777777" w:rsidTr="518374A6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46A9F25" w14:textId="72257B80" w:rsidR="0080497A" w:rsidRPr="00D24A5D" w:rsidRDefault="00D24A5D" w:rsidP="0080497A">
            <w:pPr>
              <w:jc w:val="center"/>
              <w:rPr>
                <w:b/>
                <w:bCs/>
              </w:rPr>
            </w:pPr>
            <w:r w:rsidRPr="00D24A5D">
              <w:rPr>
                <w:b/>
                <w:bCs/>
              </w:rPr>
              <w:t>11:15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054F6F5C" w14:textId="7727468E" w:rsidR="0080497A" w:rsidRPr="00D24A5D" w:rsidRDefault="0080497A" w:rsidP="0080497A">
            <w:pPr>
              <w:rPr>
                <w:b/>
                <w:bCs/>
              </w:rPr>
            </w:pPr>
            <w:r w:rsidRPr="00D24A5D">
              <w:rPr>
                <w:b/>
                <w:bCs/>
              </w:rPr>
              <w:t>Refreshment</w:t>
            </w:r>
            <w:r w:rsidR="001353FF" w:rsidRPr="00D24A5D">
              <w:rPr>
                <w:b/>
                <w:bCs/>
              </w:rPr>
              <w:t>s</w:t>
            </w:r>
            <w:r w:rsidR="003B67C2">
              <w:rPr>
                <w:b/>
                <w:bCs/>
              </w:rPr>
              <w:t xml:space="preserve"> and move to Workshops</w:t>
            </w:r>
          </w:p>
        </w:tc>
      </w:tr>
      <w:tr w:rsidR="009A568C" w14:paraId="5F3AB190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228619BA" w14:textId="4A12D702" w:rsidR="0080497A" w:rsidRPr="00624040" w:rsidRDefault="003B67C2" w:rsidP="0080497A">
            <w:pPr>
              <w:jc w:val="center"/>
            </w:pPr>
            <w:r>
              <w:t>11:45</w:t>
            </w:r>
          </w:p>
        </w:tc>
        <w:tc>
          <w:tcPr>
            <w:tcW w:w="4394" w:type="dxa"/>
            <w:vAlign w:val="center"/>
          </w:tcPr>
          <w:p w14:paraId="0D95A9EC" w14:textId="534C40E5" w:rsidR="009F2C5B" w:rsidRPr="00EF31D0" w:rsidRDefault="003B67C2" w:rsidP="0080497A">
            <w:pPr>
              <w:pStyle w:val="xmsonormal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EF31D0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Workshop 1</w:t>
            </w:r>
          </w:p>
        </w:tc>
        <w:tc>
          <w:tcPr>
            <w:tcW w:w="4948" w:type="dxa"/>
          </w:tcPr>
          <w:p w14:paraId="41A482CC" w14:textId="0B52230A" w:rsidR="0080497A" w:rsidRPr="00EF31D0" w:rsidRDefault="0080497A" w:rsidP="00396B78"/>
        </w:tc>
      </w:tr>
      <w:tr w:rsidR="00112896" w14:paraId="0263B4EB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5D54CDE3" w14:textId="67EEF208" w:rsidR="00112896" w:rsidRDefault="00112896" w:rsidP="00112896">
            <w:pPr>
              <w:jc w:val="center"/>
            </w:pPr>
            <w:r w:rsidRPr="00624040">
              <w:t>A</w:t>
            </w:r>
          </w:p>
        </w:tc>
        <w:tc>
          <w:tcPr>
            <w:tcW w:w="4394" w:type="dxa"/>
            <w:vAlign w:val="center"/>
          </w:tcPr>
          <w:p w14:paraId="196B5CED" w14:textId="7BDC4A7B" w:rsidR="00112896" w:rsidRPr="00EF31D0" w:rsidRDefault="00A704A2" w:rsidP="00112896">
            <w:pPr>
              <w:pStyle w:val="xmsonormal"/>
              <w:rPr>
                <w:rFonts w:ascii="Arial" w:hAnsi="Arial" w:cs="Arial"/>
                <w:lang w:eastAsia="en-US"/>
              </w:rPr>
            </w:pPr>
            <w:r w:rsidRPr="00EF31D0">
              <w:rPr>
                <w:rFonts w:ascii="Arial" w:hAnsi="Arial" w:cs="Arial"/>
              </w:rPr>
              <w:t>U</w:t>
            </w:r>
            <w:r w:rsidR="00112896" w:rsidRPr="00EF31D0">
              <w:rPr>
                <w:rFonts w:ascii="Arial" w:hAnsi="Arial" w:cs="Arial"/>
              </w:rPr>
              <w:t>pdate in Simulation in Wessex</w:t>
            </w:r>
          </w:p>
        </w:tc>
        <w:tc>
          <w:tcPr>
            <w:tcW w:w="4948" w:type="dxa"/>
          </w:tcPr>
          <w:p w14:paraId="46D8B34F" w14:textId="1A81FED3" w:rsidR="00112896" w:rsidRPr="00EF31D0" w:rsidRDefault="00112896" w:rsidP="00112896">
            <w:pPr>
              <w:rPr>
                <w:rFonts w:cs="Arial"/>
                <w:sz w:val="22"/>
                <w:szCs w:val="22"/>
              </w:rPr>
            </w:pPr>
            <w:r w:rsidRPr="00EF31D0">
              <w:rPr>
                <w:rFonts w:cs="Arial"/>
                <w:sz w:val="22"/>
                <w:szCs w:val="22"/>
              </w:rPr>
              <w:t>Matt Williams</w:t>
            </w:r>
          </w:p>
        </w:tc>
      </w:tr>
      <w:tr w:rsidR="00112896" w14:paraId="60853384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744AB2BE" w14:textId="0819950F" w:rsidR="00112896" w:rsidRDefault="00112896" w:rsidP="00112896">
            <w:pPr>
              <w:jc w:val="center"/>
            </w:pPr>
            <w:r w:rsidRPr="00624040">
              <w:t>B</w:t>
            </w:r>
          </w:p>
        </w:tc>
        <w:tc>
          <w:tcPr>
            <w:tcW w:w="4394" w:type="dxa"/>
            <w:vAlign w:val="center"/>
          </w:tcPr>
          <w:p w14:paraId="70B80E78" w14:textId="12E393AB" w:rsidR="00112896" w:rsidRPr="00EF31D0" w:rsidRDefault="006B58F0" w:rsidP="00112896">
            <w:pPr>
              <w:pStyle w:val="xmsonormal"/>
              <w:rPr>
                <w:rFonts w:ascii="Arial" w:hAnsi="Arial" w:cs="Arial"/>
                <w:lang w:eastAsia="en-US"/>
              </w:rPr>
            </w:pPr>
            <w:r w:rsidRPr="00EF31D0">
              <w:rPr>
                <w:rFonts w:ascii="Arial" w:hAnsi="Arial" w:cs="Arial"/>
              </w:rPr>
              <w:t>Primary Care</w:t>
            </w:r>
          </w:p>
        </w:tc>
        <w:tc>
          <w:tcPr>
            <w:tcW w:w="4948" w:type="dxa"/>
          </w:tcPr>
          <w:p w14:paraId="600FFDB7" w14:textId="26425D2C" w:rsidR="00112896" w:rsidRPr="00EF31D0" w:rsidRDefault="00112896" w:rsidP="00112896">
            <w:pPr>
              <w:rPr>
                <w:rFonts w:cs="Arial"/>
                <w:sz w:val="22"/>
                <w:szCs w:val="22"/>
              </w:rPr>
            </w:pPr>
            <w:r w:rsidRPr="00EF31D0">
              <w:rPr>
                <w:rFonts w:cs="Arial"/>
                <w:sz w:val="22"/>
                <w:szCs w:val="22"/>
              </w:rPr>
              <w:t xml:space="preserve">Jonathan Rial </w:t>
            </w:r>
          </w:p>
        </w:tc>
      </w:tr>
      <w:tr w:rsidR="00112896" w14:paraId="1ED25866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398BEB41" w14:textId="264C4A83" w:rsidR="00112896" w:rsidRDefault="00112896" w:rsidP="00112896">
            <w:pPr>
              <w:jc w:val="center"/>
            </w:pPr>
            <w:r w:rsidRPr="00624040">
              <w:t>C</w:t>
            </w:r>
          </w:p>
        </w:tc>
        <w:tc>
          <w:tcPr>
            <w:tcW w:w="4394" w:type="dxa"/>
            <w:vAlign w:val="center"/>
          </w:tcPr>
          <w:p w14:paraId="47CCE871" w14:textId="57D35064" w:rsidR="00112896" w:rsidRPr="00EF31D0" w:rsidRDefault="00112896" w:rsidP="00112896">
            <w:pPr>
              <w:pStyle w:val="xmsonormal"/>
              <w:rPr>
                <w:rFonts w:ascii="Arial" w:hAnsi="Arial" w:cs="Arial"/>
                <w:lang w:eastAsia="en-US"/>
              </w:rPr>
            </w:pPr>
            <w:r w:rsidRPr="00EF31D0">
              <w:rPr>
                <w:rFonts w:ascii="Arial" w:hAnsi="Arial" w:cs="Arial"/>
              </w:rPr>
              <w:t>OOP</w:t>
            </w:r>
          </w:p>
        </w:tc>
        <w:tc>
          <w:tcPr>
            <w:tcW w:w="4948" w:type="dxa"/>
          </w:tcPr>
          <w:p w14:paraId="1AFE0A00" w14:textId="627148B4" w:rsidR="00112896" w:rsidRPr="00EF31D0" w:rsidRDefault="00112896" w:rsidP="00585142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F31D0">
              <w:rPr>
                <w:rFonts w:cs="Arial"/>
                <w:sz w:val="22"/>
                <w:szCs w:val="22"/>
              </w:rPr>
              <w:t>Guhan</w:t>
            </w:r>
            <w:r w:rsidR="00224369" w:rsidRPr="00EF31D0">
              <w:rPr>
                <w:rFonts w:cs="Arial"/>
                <w:sz w:val="22"/>
                <w:szCs w:val="22"/>
              </w:rPr>
              <w:t xml:space="preserve"> Vis</w:t>
            </w:r>
            <w:r w:rsidR="00796A2E" w:rsidRPr="00EF31D0">
              <w:rPr>
                <w:rFonts w:cs="Arial"/>
                <w:sz w:val="22"/>
                <w:szCs w:val="22"/>
              </w:rPr>
              <w:t>wesvaraiah</w:t>
            </w:r>
          </w:p>
        </w:tc>
      </w:tr>
      <w:tr w:rsidR="00112896" w14:paraId="5C820258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4930FCB1" w14:textId="3DF92544" w:rsidR="00112896" w:rsidRDefault="00112896" w:rsidP="00112896">
            <w:pPr>
              <w:jc w:val="center"/>
            </w:pPr>
            <w:r>
              <w:t>D</w:t>
            </w:r>
          </w:p>
        </w:tc>
        <w:tc>
          <w:tcPr>
            <w:tcW w:w="4394" w:type="dxa"/>
            <w:vAlign w:val="center"/>
          </w:tcPr>
          <w:p w14:paraId="775AE073" w14:textId="383E0985" w:rsidR="00112896" w:rsidRPr="00EF31D0" w:rsidRDefault="00A704A2" w:rsidP="00112896">
            <w:pPr>
              <w:pStyle w:val="xmsonormal"/>
              <w:rPr>
                <w:rFonts w:ascii="Arial" w:hAnsi="Arial" w:cs="Arial"/>
                <w:lang w:eastAsia="en-US"/>
              </w:rPr>
            </w:pPr>
            <w:r w:rsidRPr="00EF31D0">
              <w:rPr>
                <w:rFonts w:ascii="Arial" w:hAnsi="Arial" w:cs="Arial"/>
              </w:rPr>
              <w:t>R</w:t>
            </w:r>
            <w:r w:rsidR="00112896" w:rsidRPr="00EF31D0">
              <w:rPr>
                <w:rFonts w:ascii="Arial" w:hAnsi="Arial" w:cs="Arial"/>
              </w:rPr>
              <w:t>everse mentoring</w:t>
            </w:r>
          </w:p>
        </w:tc>
        <w:tc>
          <w:tcPr>
            <w:tcW w:w="4948" w:type="dxa"/>
          </w:tcPr>
          <w:p w14:paraId="746186EC" w14:textId="5AFD31E8" w:rsidR="00112896" w:rsidRPr="00EF31D0" w:rsidRDefault="4BE0C34B" w:rsidP="00585142">
            <w:pPr>
              <w:spacing w:after="200" w:line="276" w:lineRule="auto"/>
              <w:rPr>
                <w:rFonts w:cs="Arial"/>
                <w:sz w:val="22"/>
                <w:szCs w:val="22"/>
              </w:rPr>
            </w:pPr>
            <w:r w:rsidRPr="00EF31D0">
              <w:rPr>
                <w:rFonts w:cs="Arial"/>
                <w:sz w:val="22"/>
                <w:szCs w:val="22"/>
              </w:rPr>
              <w:t>Matt Rowe</w:t>
            </w:r>
            <w:r w:rsidR="00112896" w:rsidRPr="00EF31D0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112896" w14:paraId="620CB057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222E559D" w14:textId="1DE8C21F" w:rsidR="00112896" w:rsidRDefault="00112896" w:rsidP="00112896">
            <w:pPr>
              <w:jc w:val="center"/>
            </w:pPr>
            <w:r>
              <w:t>E</w:t>
            </w:r>
          </w:p>
        </w:tc>
        <w:tc>
          <w:tcPr>
            <w:tcW w:w="4394" w:type="dxa"/>
            <w:vAlign w:val="center"/>
          </w:tcPr>
          <w:p w14:paraId="66971DD5" w14:textId="056BED1E" w:rsidR="00112896" w:rsidRPr="00EF31D0" w:rsidRDefault="00112896" w:rsidP="00112896">
            <w:pPr>
              <w:pStyle w:val="xmsonormal"/>
              <w:rPr>
                <w:rFonts w:ascii="Arial" w:hAnsi="Arial" w:cs="Arial"/>
                <w:lang w:eastAsia="en-US"/>
              </w:rPr>
            </w:pPr>
            <w:r w:rsidRPr="00EF31D0">
              <w:rPr>
                <w:rFonts w:ascii="Arial" w:hAnsi="Arial" w:cs="Arial"/>
              </w:rPr>
              <w:t>Acceleration</w:t>
            </w:r>
          </w:p>
        </w:tc>
        <w:tc>
          <w:tcPr>
            <w:tcW w:w="4948" w:type="dxa"/>
          </w:tcPr>
          <w:p w14:paraId="4E605E41" w14:textId="187440D0" w:rsidR="00112896" w:rsidRPr="00EF31D0" w:rsidRDefault="00112896" w:rsidP="00112896">
            <w:pPr>
              <w:rPr>
                <w:rFonts w:cs="Arial"/>
                <w:sz w:val="22"/>
                <w:szCs w:val="22"/>
              </w:rPr>
            </w:pPr>
            <w:r w:rsidRPr="00EF31D0">
              <w:rPr>
                <w:rFonts w:cs="Arial"/>
                <w:sz w:val="22"/>
                <w:szCs w:val="22"/>
              </w:rPr>
              <w:t>Sue Brock</w:t>
            </w:r>
          </w:p>
        </w:tc>
      </w:tr>
      <w:tr w:rsidR="00112896" w14:paraId="55079E95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0D816CE8" w14:textId="3EE725C8" w:rsidR="00112896" w:rsidRDefault="00112896" w:rsidP="00112896">
            <w:pPr>
              <w:jc w:val="center"/>
            </w:pPr>
            <w:r>
              <w:t>F</w:t>
            </w:r>
          </w:p>
        </w:tc>
        <w:tc>
          <w:tcPr>
            <w:tcW w:w="4394" w:type="dxa"/>
            <w:vAlign w:val="center"/>
          </w:tcPr>
          <w:p w14:paraId="393BACA4" w14:textId="77777777" w:rsidR="00112896" w:rsidRPr="00A124E7" w:rsidRDefault="00112896" w:rsidP="00112896">
            <w:pPr>
              <w:pStyle w:val="xmsonormal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948" w:type="dxa"/>
          </w:tcPr>
          <w:p w14:paraId="415AD76F" w14:textId="77777777" w:rsidR="00112896" w:rsidRPr="00A124E7" w:rsidRDefault="00112896" w:rsidP="00112896"/>
        </w:tc>
      </w:tr>
      <w:tr w:rsidR="00112896" w14:paraId="6DE781F9" w14:textId="1008BCD8" w:rsidTr="518374A6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A1C9DAF" w14:textId="7B0C3D84" w:rsidR="00112896" w:rsidRPr="00624040" w:rsidRDefault="00112896" w:rsidP="00112896">
            <w:pPr>
              <w:jc w:val="center"/>
              <w:rPr>
                <w:b/>
                <w:bCs/>
              </w:rPr>
            </w:pPr>
            <w:r w:rsidRPr="00624040">
              <w:rPr>
                <w:b/>
                <w:bCs/>
              </w:rPr>
              <w:t>12:</w:t>
            </w:r>
            <w:r>
              <w:rPr>
                <w:b/>
                <w:bCs/>
              </w:rPr>
              <w:t>30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3A416C68" w14:textId="38CAB5B7" w:rsidR="00112896" w:rsidRPr="00624040" w:rsidRDefault="00112896" w:rsidP="00112896">
            <w:pPr>
              <w:rPr>
                <w:b/>
                <w:bCs/>
              </w:rPr>
            </w:pPr>
            <w:r w:rsidRPr="00624040">
              <w:rPr>
                <w:b/>
                <w:bCs/>
              </w:rPr>
              <w:t xml:space="preserve">Lunch and </w:t>
            </w:r>
            <w:r>
              <w:rPr>
                <w:b/>
                <w:bCs/>
              </w:rPr>
              <w:t>move to Workshops</w:t>
            </w:r>
          </w:p>
        </w:tc>
      </w:tr>
      <w:tr w:rsidR="00112896" w14:paraId="227A8FB6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62305D0C" w14:textId="107E6679" w:rsidR="00112896" w:rsidRPr="001A691F" w:rsidRDefault="00112896" w:rsidP="00112896">
            <w:pPr>
              <w:jc w:val="center"/>
            </w:pPr>
            <w:r>
              <w:t>13.30</w:t>
            </w:r>
          </w:p>
        </w:tc>
        <w:tc>
          <w:tcPr>
            <w:tcW w:w="4394" w:type="dxa"/>
            <w:vAlign w:val="center"/>
          </w:tcPr>
          <w:p w14:paraId="746E88BF" w14:textId="08A56931" w:rsidR="00112896" w:rsidRPr="00F13D89" w:rsidRDefault="00112896" w:rsidP="00112896">
            <w:pPr>
              <w:rPr>
                <w:b/>
                <w:bCs/>
              </w:rPr>
            </w:pPr>
            <w:r w:rsidRPr="00F13D89">
              <w:rPr>
                <w:b/>
                <w:bCs/>
              </w:rPr>
              <w:t>Workshop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4948" w:type="dxa"/>
          </w:tcPr>
          <w:p w14:paraId="4F80FD19" w14:textId="2426EE95" w:rsidR="00112896" w:rsidRPr="001A691F" w:rsidRDefault="00112896" w:rsidP="00112896">
            <w:pPr>
              <w:rPr>
                <w:rFonts w:cs="Arial"/>
              </w:rPr>
            </w:pPr>
            <w:r>
              <w:rPr>
                <w:rFonts w:cs="Arial"/>
              </w:rPr>
              <w:t xml:space="preserve">Same </w:t>
            </w:r>
            <w:r w:rsidR="00EE7439">
              <w:rPr>
                <w:rFonts w:cs="Arial"/>
              </w:rPr>
              <w:t>t</w:t>
            </w:r>
            <w:r>
              <w:rPr>
                <w:rFonts w:cs="Arial"/>
              </w:rPr>
              <w:t>opics as Workshop 1</w:t>
            </w:r>
          </w:p>
        </w:tc>
      </w:tr>
      <w:tr w:rsidR="006C12B6" w14:paraId="22CE02D7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175BD0F5" w14:textId="5AC4FBC7" w:rsidR="006C12B6" w:rsidRPr="00067FF8" w:rsidRDefault="006C12B6" w:rsidP="00112896">
            <w:pPr>
              <w:jc w:val="center"/>
            </w:pPr>
            <w:r w:rsidRPr="00067FF8">
              <w:t>14:15</w:t>
            </w:r>
          </w:p>
        </w:tc>
        <w:tc>
          <w:tcPr>
            <w:tcW w:w="4394" w:type="dxa"/>
            <w:vAlign w:val="center"/>
          </w:tcPr>
          <w:p w14:paraId="58FEE6E8" w14:textId="77777777" w:rsidR="006C12B6" w:rsidRPr="00624040" w:rsidRDefault="006C12B6" w:rsidP="00112896">
            <w:pPr>
              <w:rPr>
                <w:b/>
                <w:bCs/>
              </w:rPr>
            </w:pPr>
            <w:proofErr w:type="gramStart"/>
            <w:r w:rsidRPr="00067FF8">
              <w:t>Fellows</w:t>
            </w:r>
            <w:proofErr w:type="gramEnd"/>
            <w:r w:rsidRPr="00067FF8">
              <w:t xml:space="preserve"> presentations</w:t>
            </w:r>
          </w:p>
        </w:tc>
        <w:tc>
          <w:tcPr>
            <w:tcW w:w="4948" w:type="dxa"/>
            <w:vAlign w:val="center"/>
          </w:tcPr>
          <w:p w14:paraId="4C467D21" w14:textId="77777777" w:rsidR="00DB2F34" w:rsidRDefault="00883803" w:rsidP="00112896">
            <w:r w:rsidRPr="00883803">
              <w:t>Andrew Sills</w:t>
            </w:r>
            <w:r w:rsidR="00DB2F34">
              <w:t>,</w:t>
            </w:r>
            <w:r w:rsidRPr="00883803">
              <w:t xml:space="preserve"> Rory Ormiston</w:t>
            </w:r>
            <w:r w:rsidR="00DB2F34">
              <w:t xml:space="preserve"> &amp;</w:t>
            </w:r>
          </w:p>
          <w:p w14:paraId="386C0379" w14:textId="473B2C23" w:rsidR="006C12B6" w:rsidRPr="00883803" w:rsidRDefault="00DB2F34" w:rsidP="00112896">
            <w:r>
              <w:t>Sarah Westmore</w:t>
            </w:r>
          </w:p>
        </w:tc>
      </w:tr>
      <w:tr w:rsidR="00112896" w14:paraId="233F9BB3" w14:textId="77777777" w:rsidTr="518374A6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8BF21FB" w14:textId="0CA4F6A0" w:rsidR="00112896" w:rsidRPr="00067FF8" w:rsidRDefault="00112896" w:rsidP="00112896">
            <w:pPr>
              <w:jc w:val="center"/>
              <w:rPr>
                <w:b/>
                <w:bCs/>
              </w:rPr>
            </w:pPr>
            <w:r w:rsidRPr="00067FF8">
              <w:rPr>
                <w:b/>
                <w:bCs/>
              </w:rPr>
              <w:t>15.00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73E7EB6D" w14:textId="0E4C7F11" w:rsidR="00112896" w:rsidRPr="00F3080B" w:rsidRDefault="00112896" w:rsidP="00112896">
            <w:pPr>
              <w:rPr>
                <w:rFonts w:cs="Arial"/>
              </w:rPr>
            </w:pPr>
            <w:r w:rsidRPr="00624040">
              <w:rPr>
                <w:b/>
                <w:bCs/>
              </w:rPr>
              <w:t>Refreshments</w:t>
            </w:r>
          </w:p>
        </w:tc>
      </w:tr>
      <w:tr w:rsidR="00112896" w14:paraId="26627AD2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7AA15521" w14:textId="238985F1" w:rsidR="00112896" w:rsidRPr="007770E9" w:rsidRDefault="00112896" w:rsidP="00112896">
            <w:pPr>
              <w:jc w:val="center"/>
            </w:pPr>
            <w:r w:rsidRPr="007770E9">
              <w:t>15.</w:t>
            </w:r>
            <w:r w:rsidR="00A9516D" w:rsidRPr="007770E9">
              <w:t>15</w:t>
            </w:r>
          </w:p>
        </w:tc>
        <w:tc>
          <w:tcPr>
            <w:tcW w:w="4394" w:type="dxa"/>
            <w:vAlign w:val="center"/>
          </w:tcPr>
          <w:p w14:paraId="1A4BCC86" w14:textId="063DF620" w:rsidR="00112896" w:rsidRPr="007770E9" w:rsidRDefault="00001513" w:rsidP="00112896">
            <w:r w:rsidRPr="007770E9">
              <w:t>Social media, safe and professional navigation</w:t>
            </w:r>
          </w:p>
        </w:tc>
        <w:tc>
          <w:tcPr>
            <w:tcW w:w="4948" w:type="dxa"/>
          </w:tcPr>
          <w:p w14:paraId="68F1FC21" w14:textId="787523DA" w:rsidR="00112896" w:rsidRPr="007770E9" w:rsidRDefault="007770E9" w:rsidP="00112896">
            <w:pPr>
              <w:rPr>
                <w:rFonts w:cs="Arial"/>
              </w:rPr>
            </w:pPr>
            <w:r w:rsidRPr="007770E9">
              <w:rPr>
                <w:rFonts w:cs="Arial"/>
              </w:rPr>
              <w:t>Dr Brooke Vandermolen</w:t>
            </w:r>
            <w:r w:rsidR="00A40C8D">
              <w:rPr>
                <w:rFonts w:cs="Arial"/>
              </w:rPr>
              <w:t xml:space="preserve"> (virtual) </w:t>
            </w:r>
          </w:p>
        </w:tc>
      </w:tr>
      <w:tr w:rsidR="00112896" w14:paraId="63DD3018" w14:textId="77777777" w:rsidTr="518374A6">
        <w:trPr>
          <w:trHeight w:val="397"/>
        </w:trPr>
        <w:tc>
          <w:tcPr>
            <w:tcW w:w="846" w:type="dxa"/>
            <w:vAlign w:val="center"/>
          </w:tcPr>
          <w:p w14:paraId="2B0E954B" w14:textId="0FEC9CC7" w:rsidR="00112896" w:rsidRPr="00A9516D" w:rsidRDefault="00112896" w:rsidP="00112896">
            <w:pPr>
              <w:jc w:val="center"/>
              <w:rPr>
                <w:i/>
                <w:iCs/>
              </w:rPr>
            </w:pPr>
            <w:r w:rsidRPr="00A9516D">
              <w:t>1</w:t>
            </w:r>
            <w:r w:rsidR="00001513" w:rsidRPr="00A9516D">
              <w:t>5</w:t>
            </w:r>
            <w:r w:rsidRPr="00A9516D">
              <w:t>.</w:t>
            </w:r>
            <w:r w:rsidR="00001513" w:rsidRPr="00A9516D">
              <w:t>45</w:t>
            </w:r>
          </w:p>
        </w:tc>
        <w:tc>
          <w:tcPr>
            <w:tcW w:w="4394" w:type="dxa"/>
            <w:vAlign w:val="center"/>
          </w:tcPr>
          <w:p w14:paraId="69823144" w14:textId="393914AE" w:rsidR="00112896" w:rsidRPr="00A9516D" w:rsidRDefault="00112896" w:rsidP="00112896">
            <w:r w:rsidRPr="00A9516D">
              <w:t>Summary and Close</w:t>
            </w:r>
          </w:p>
        </w:tc>
        <w:tc>
          <w:tcPr>
            <w:tcW w:w="4948" w:type="dxa"/>
          </w:tcPr>
          <w:p w14:paraId="6B8F85D8" w14:textId="77777777" w:rsidR="00112896" w:rsidRPr="00001513" w:rsidRDefault="00112896" w:rsidP="00112896">
            <w:pPr>
              <w:rPr>
                <w:rFonts w:cs="Arial"/>
              </w:rPr>
            </w:pPr>
            <w:r w:rsidRPr="00001513">
              <w:rPr>
                <w:rFonts w:cs="Arial"/>
              </w:rPr>
              <w:t>Dr Phil Rushton</w:t>
            </w:r>
          </w:p>
          <w:p w14:paraId="42A8E16F" w14:textId="7C0EA39B" w:rsidR="00112896" w:rsidRPr="00001513" w:rsidRDefault="00112896" w:rsidP="00112896">
            <w:pPr>
              <w:rPr>
                <w:rFonts w:cs="Arial"/>
              </w:rPr>
            </w:pPr>
            <w:r w:rsidRPr="00001513">
              <w:rPr>
                <w:rFonts w:cs="Arial"/>
              </w:rPr>
              <w:t>Locality Dean – Wessex</w:t>
            </w:r>
          </w:p>
        </w:tc>
      </w:tr>
      <w:tr w:rsidR="00A9516D" w14:paraId="3D588F49" w14:textId="77777777" w:rsidTr="518374A6">
        <w:trPr>
          <w:trHeight w:val="397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1DA9077" w14:textId="69297CA2" w:rsidR="00A9516D" w:rsidRPr="00456715" w:rsidRDefault="00A9516D" w:rsidP="001128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16:00</w:t>
            </w:r>
          </w:p>
        </w:tc>
        <w:tc>
          <w:tcPr>
            <w:tcW w:w="9342" w:type="dxa"/>
            <w:gridSpan w:val="2"/>
            <w:shd w:val="clear" w:color="auto" w:fill="F2F2F2" w:themeFill="background1" w:themeFillShade="F2"/>
            <w:vAlign w:val="center"/>
          </w:tcPr>
          <w:p w14:paraId="03FA88A3" w14:textId="28777E81" w:rsidR="00A9516D" w:rsidRPr="00001513" w:rsidRDefault="00A9516D" w:rsidP="00112896">
            <w:pPr>
              <w:rPr>
                <w:rFonts w:cs="Arial"/>
              </w:rPr>
            </w:pPr>
            <w:r>
              <w:rPr>
                <w:b/>
                <w:bCs/>
              </w:rPr>
              <w:t>Close</w:t>
            </w:r>
          </w:p>
        </w:tc>
      </w:tr>
    </w:tbl>
    <w:p w14:paraId="2FA9C5B8" w14:textId="77777777" w:rsidR="008D2529" w:rsidRDefault="008D2529" w:rsidP="00DA527C"/>
    <w:p w14:paraId="023001D8" w14:textId="77777777" w:rsidR="009779B0" w:rsidRDefault="009779B0" w:rsidP="00DA527C"/>
    <w:p w14:paraId="422E0350" w14:textId="77777777" w:rsidR="00B747B8" w:rsidRDefault="00B747B8" w:rsidP="00DA527C">
      <w:pPr>
        <w:rPr>
          <w:b/>
          <w:bCs/>
          <w:color w:val="005EB8" w:themeColor="text1"/>
          <w:sz w:val="28"/>
          <w:szCs w:val="28"/>
        </w:rPr>
      </w:pPr>
    </w:p>
    <w:p w14:paraId="4C9B9C3F" w14:textId="77777777" w:rsidR="00B747B8" w:rsidRDefault="00B747B8" w:rsidP="00DA527C">
      <w:pPr>
        <w:rPr>
          <w:b/>
          <w:bCs/>
          <w:color w:val="005EB8" w:themeColor="text1"/>
          <w:sz w:val="28"/>
          <w:szCs w:val="28"/>
        </w:rPr>
      </w:pPr>
    </w:p>
    <w:p w14:paraId="096D1B65" w14:textId="2A12EC86" w:rsidR="00673448" w:rsidRDefault="00673448">
      <w:pPr>
        <w:rPr>
          <w:rFonts w:eastAsiaTheme="majorEastAsia" w:cstheme="majorBidi"/>
          <w:b/>
          <w:bCs/>
          <w:color w:val="003087" w:themeColor="accent3"/>
          <w:sz w:val="32"/>
          <w:szCs w:val="3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966"/>
        <w:gridCol w:w="6377"/>
      </w:tblGrid>
      <w:tr w:rsidR="007631E1" w14:paraId="71F04F36" w14:textId="77777777" w:rsidTr="007631E1">
        <w:trPr>
          <w:cantSplit/>
          <w:trHeight w:val="552"/>
        </w:trPr>
        <w:tc>
          <w:tcPr>
            <w:tcW w:w="10343" w:type="dxa"/>
            <w:gridSpan w:val="2"/>
          </w:tcPr>
          <w:p w14:paraId="02CF9E15" w14:textId="692F4E3F" w:rsidR="007631E1" w:rsidRPr="007631E1" w:rsidRDefault="007631E1" w:rsidP="007631E1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Biographies</w:t>
            </w:r>
          </w:p>
        </w:tc>
      </w:tr>
      <w:tr w:rsidR="001152F1" w14:paraId="68356118" w14:textId="77777777" w:rsidTr="0012332A">
        <w:trPr>
          <w:cantSplit/>
        </w:trPr>
        <w:tc>
          <w:tcPr>
            <w:tcW w:w="3966" w:type="dxa"/>
          </w:tcPr>
          <w:p w14:paraId="16DE72D8" w14:textId="77777777" w:rsidR="001152F1" w:rsidRDefault="001152F1" w:rsidP="00115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6EE87DF7" w14:textId="77777777" w:rsidR="001152F1" w:rsidRPr="003A4FDA" w:rsidRDefault="001152F1" w:rsidP="001152F1">
            <w:pPr>
              <w:pStyle w:val="Heading2"/>
            </w:pPr>
          </w:p>
        </w:tc>
      </w:tr>
      <w:tr w:rsidR="00241830" w14:paraId="6A2DED7B" w14:textId="77777777" w:rsidTr="0012332A">
        <w:trPr>
          <w:cantSplit/>
        </w:trPr>
        <w:tc>
          <w:tcPr>
            <w:tcW w:w="3966" w:type="dxa"/>
          </w:tcPr>
          <w:p w14:paraId="177BAF22" w14:textId="30939D39" w:rsidR="00851ABA" w:rsidRPr="00BD0A87" w:rsidRDefault="00851ABA" w:rsidP="00241830">
            <w:pPr>
              <w:rPr>
                <w:rStyle w:val="Heading2Char"/>
                <w:rFonts w:asciiTheme="minorHAnsi" w:eastAsiaTheme="minorEastAsia" w:hAnsiTheme="minorHAnsi" w:cstheme="minorHAnsi"/>
                <w:b w:val="0"/>
                <w:bCs w:val="0"/>
                <w:color w:val="auto"/>
                <w:sz w:val="24"/>
                <w:szCs w:val="24"/>
                <w:lang w:val="en-AU"/>
              </w:rPr>
            </w:pPr>
          </w:p>
        </w:tc>
        <w:tc>
          <w:tcPr>
            <w:tcW w:w="6377" w:type="dxa"/>
          </w:tcPr>
          <w:p w14:paraId="7EFA7A2C" w14:textId="77777777" w:rsidR="00241830" w:rsidRPr="003A4FDA" w:rsidRDefault="00241830" w:rsidP="001152F1">
            <w:pPr>
              <w:pStyle w:val="Heading2"/>
            </w:pPr>
          </w:p>
        </w:tc>
      </w:tr>
      <w:tr w:rsidR="001152F1" w14:paraId="23C9BE5E" w14:textId="77777777" w:rsidTr="0012332A">
        <w:trPr>
          <w:cantSplit/>
        </w:trPr>
        <w:tc>
          <w:tcPr>
            <w:tcW w:w="3966" w:type="dxa"/>
          </w:tcPr>
          <w:p w14:paraId="7E7CFE1E" w14:textId="7C09EB6F" w:rsidR="00143AC9" w:rsidRDefault="00143AC9" w:rsidP="00115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1C2DCACC" w14:textId="158A6CD5" w:rsidR="001152F1" w:rsidRPr="003A4FDA" w:rsidRDefault="001152F1" w:rsidP="001152F1">
            <w:pPr>
              <w:pStyle w:val="Heading2"/>
            </w:pPr>
          </w:p>
        </w:tc>
      </w:tr>
      <w:tr w:rsidR="001152F1" w14:paraId="31AE8DFD" w14:textId="77777777" w:rsidTr="0012332A">
        <w:trPr>
          <w:cantSplit/>
        </w:trPr>
        <w:tc>
          <w:tcPr>
            <w:tcW w:w="3966" w:type="dxa"/>
          </w:tcPr>
          <w:p w14:paraId="059F70D1" w14:textId="41E33AAE" w:rsidR="001152F1" w:rsidRDefault="001152F1" w:rsidP="00115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0B7AE82" w14:textId="77777777" w:rsidR="001152F1" w:rsidRPr="003A4FDA" w:rsidRDefault="001152F1" w:rsidP="001152F1">
            <w:pPr>
              <w:pStyle w:val="Heading2"/>
            </w:pPr>
          </w:p>
        </w:tc>
      </w:tr>
      <w:tr w:rsidR="001152F1" w14:paraId="0D8417F6" w14:textId="77777777" w:rsidTr="0012332A">
        <w:trPr>
          <w:cantSplit/>
        </w:trPr>
        <w:tc>
          <w:tcPr>
            <w:tcW w:w="3966" w:type="dxa"/>
          </w:tcPr>
          <w:p w14:paraId="64FBD1CB" w14:textId="51BCB4BA" w:rsidR="001152F1" w:rsidRDefault="001152F1" w:rsidP="00115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BAC56A1" w14:textId="77777777" w:rsidR="001152F1" w:rsidRPr="003A4FDA" w:rsidRDefault="001152F1" w:rsidP="001152F1">
            <w:pPr>
              <w:pStyle w:val="Heading2"/>
            </w:pPr>
          </w:p>
        </w:tc>
      </w:tr>
      <w:tr w:rsidR="001152F1" w14:paraId="626CBEA0" w14:textId="661D5F7C" w:rsidTr="0012332A">
        <w:trPr>
          <w:cantSplit/>
        </w:trPr>
        <w:tc>
          <w:tcPr>
            <w:tcW w:w="3966" w:type="dxa"/>
          </w:tcPr>
          <w:p w14:paraId="7126392F" w14:textId="1B6E3E65" w:rsidR="00851ABA" w:rsidRDefault="00851ABA" w:rsidP="00851ABA">
            <w:pPr>
              <w:rPr>
                <w:noProof/>
              </w:rPr>
            </w:pPr>
          </w:p>
        </w:tc>
        <w:tc>
          <w:tcPr>
            <w:tcW w:w="6377" w:type="dxa"/>
          </w:tcPr>
          <w:p w14:paraId="0FE50EE3" w14:textId="77777777" w:rsidR="001152F1" w:rsidRDefault="001152F1" w:rsidP="001152F1">
            <w:pPr>
              <w:rPr>
                <w:rFonts w:asciiTheme="minorHAnsi" w:hAnsiTheme="minorHAnsi" w:cstheme="minorHAnsi"/>
              </w:rPr>
            </w:pPr>
          </w:p>
        </w:tc>
      </w:tr>
      <w:tr w:rsidR="001152F1" w14:paraId="329A4C2C" w14:textId="77777777" w:rsidTr="0012332A">
        <w:trPr>
          <w:cantSplit/>
        </w:trPr>
        <w:tc>
          <w:tcPr>
            <w:tcW w:w="3966" w:type="dxa"/>
          </w:tcPr>
          <w:p w14:paraId="26B4756D" w14:textId="58A3100C" w:rsidR="001152F1" w:rsidRDefault="001152F1" w:rsidP="001152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7409AF63" w14:textId="77777777" w:rsidR="001152F1" w:rsidRPr="003A4FDA" w:rsidRDefault="001152F1" w:rsidP="001152F1">
            <w:pPr>
              <w:pStyle w:val="Heading2"/>
            </w:pPr>
          </w:p>
        </w:tc>
      </w:tr>
      <w:tr w:rsidR="0080261A" w14:paraId="04FCE3D0" w14:textId="77777777" w:rsidTr="0012332A">
        <w:trPr>
          <w:cantSplit/>
        </w:trPr>
        <w:tc>
          <w:tcPr>
            <w:tcW w:w="3966" w:type="dxa"/>
          </w:tcPr>
          <w:p w14:paraId="3617CFD1" w14:textId="77777777" w:rsidR="0080261A" w:rsidRDefault="0080261A" w:rsidP="00A370D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4A8C5746" w14:textId="77777777" w:rsidR="0080261A" w:rsidRDefault="0080261A" w:rsidP="0080261A">
            <w:pPr>
              <w:pStyle w:val="elementtoproof"/>
              <w:shd w:val="clear" w:color="auto" w:fill="FFFFFF"/>
              <w:rPr>
                <w:rFonts w:asciiTheme="minorHAnsi" w:eastAsiaTheme="majorEastAsia" w:hAnsiTheme="minorHAnsi" w:cstheme="majorBidi"/>
                <w:b/>
                <w:bCs/>
                <w:color w:val="003087" w:themeColor="accent3"/>
                <w:sz w:val="28"/>
                <w:szCs w:val="28"/>
              </w:rPr>
            </w:pPr>
          </w:p>
        </w:tc>
      </w:tr>
      <w:tr w:rsidR="00331E89" w14:paraId="47B12210" w14:textId="77777777" w:rsidTr="0012332A">
        <w:trPr>
          <w:cantSplit/>
        </w:trPr>
        <w:tc>
          <w:tcPr>
            <w:tcW w:w="3966" w:type="dxa"/>
          </w:tcPr>
          <w:p w14:paraId="75E44A5E" w14:textId="77777777" w:rsidR="00331E89" w:rsidRDefault="00331E89" w:rsidP="00DB5D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5205E864" w14:textId="77777777" w:rsidR="00331E89" w:rsidRPr="00C57D25" w:rsidRDefault="00331E89" w:rsidP="00331E89">
            <w:pPr>
              <w:pStyle w:val="elementtoproof"/>
              <w:shd w:val="clear" w:color="auto" w:fill="FFFFFF"/>
              <w:rPr>
                <w:rFonts w:ascii="Arial" w:eastAsiaTheme="majorEastAsia" w:hAnsi="Arial" w:cstheme="majorBidi"/>
                <w:b/>
                <w:bCs/>
                <w:color w:val="003087" w:themeColor="accent3"/>
                <w:sz w:val="28"/>
                <w:szCs w:val="28"/>
                <w:lang w:eastAsia="en-US"/>
              </w:rPr>
            </w:pPr>
          </w:p>
        </w:tc>
      </w:tr>
      <w:tr w:rsidR="00766DFA" w14:paraId="5DC277D6" w14:textId="77777777" w:rsidTr="0012332A">
        <w:trPr>
          <w:cantSplit/>
        </w:trPr>
        <w:tc>
          <w:tcPr>
            <w:tcW w:w="3966" w:type="dxa"/>
          </w:tcPr>
          <w:p w14:paraId="2925B50F" w14:textId="77777777" w:rsidR="00766DFA" w:rsidRDefault="00766DFA" w:rsidP="00766D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269FDBDD" w14:textId="77777777" w:rsidR="00766DFA" w:rsidRPr="00C57D25" w:rsidRDefault="00766DFA" w:rsidP="00766DFA">
            <w:pPr>
              <w:pStyle w:val="elementtoproof"/>
              <w:shd w:val="clear" w:color="auto" w:fill="FFFFFF"/>
              <w:rPr>
                <w:rFonts w:ascii="Arial" w:eastAsiaTheme="majorEastAsia" w:hAnsi="Arial" w:cstheme="majorBidi"/>
                <w:b/>
                <w:bCs/>
                <w:color w:val="003087" w:themeColor="accent3"/>
                <w:sz w:val="28"/>
                <w:szCs w:val="28"/>
                <w:lang w:eastAsia="en-US"/>
              </w:rPr>
            </w:pPr>
          </w:p>
        </w:tc>
      </w:tr>
      <w:tr w:rsidR="00766DFA" w14:paraId="01C88FBC" w14:textId="77777777" w:rsidTr="0012332A">
        <w:trPr>
          <w:cantSplit/>
        </w:trPr>
        <w:tc>
          <w:tcPr>
            <w:tcW w:w="3966" w:type="dxa"/>
          </w:tcPr>
          <w:p w14:paraId="3CFB46B4" w14:textId="4AF41BEC" w:rsidR="00766DFA" w:rsidRDefault="00766DFA" w:rsidP="00766D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7" w:type="dxa"/>
          </w:tcPr>
          <w:p w14:paraId="0ED44E32" w14:textId="77777777" w:rsidR="00766DFA" w:rsidRPr="003A4FDA" w:rsidRDefault="00766DFA" w:rsidP="00766DFA">
            <w:pPr>
              <w:pStyle w:val="Heading2"/>
            </w:pPr>
          </w:p>
        </w:tc>
      </w:tr>
    </w:tbl>
    <w:p w14:paraId="5883AEEF" w14:textId="675A016D" w:rsidR="00A067A4" w:rsidRPr="00F406DB" w:rsidRDefault="00A067A4" w:rsidP="00F406DB">
      <w:bookmarkStart w:id="2" w:name="_Karen_Wadman"/>
      <w:bookmarkStart w:id="3" w:name="_Bradley_Hillier"/>
      <w:bookmarkEnd w:id="2"/>
      <w:bookmarkEnd w:id="3"/>
    </w:p>
    <w:sectPr w:rsidR="00A067A4" w:rsidRPr="00F406DB" w:rsidSect="00876BF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141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D703" w14:textId="77777777" w:rsidR="00F65361" w:rsidRDefault="00F65361" w:rsidP="00AC72FD">
      <w:r>
        <w:separator/>
      </w:r>
    </w:p>
  </w:endnote>
  <w:endnote w:type="continuationSeparator" w:id="0">
    <w:p w14:paraId="35D4B97F" w14:textId="77777777" w:rsidR="00F65361" w:rsidRDefault="00F65361" w:rsidP="00AC72FD">
      <w:r>
        <w:continuationSeparator/>
      </w:r>
    </w:p>
  </w:endnote>
  <w:endnote w:type="continuationNotice" w:id="1">
    <w:p w14:paraId="0A2BB676" w14:textId="77777777" w:rsidR="00F65361" w:rsidRDefault="00F65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A9011" w14:textId="54A93831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</w:p>
  <w:p w14:paraId="3C25A8D4" w14:textId="77777777" w:rsidR="00ED2809" w:rsidRDefault="00ED2809" w:rsidP="00437988">
    <w:pPr>
      <w:pStyle w:val="Footer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9BE4" w14:textId="69C1C4E2" w:rsidR="00F6705A" w:rsidRDefault="00EE656F" w:rsidP="00EE656F">
    <w:pPr>
      <w:pStyle w:val="Footer"/>
      <w:tabs>
        <w:tab w:val="clear" w:pos="4320"/>
        <w:tab w:val="clear" w:pos="8640"/>
        <w:tab w:val="left" w:pos="3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A5A4D" w14:textId="77777777" w:rsidR="00F65361" w:rsidRDefault="00F65361" w:rsidP="00AC72FD">
      <w:r>
        <w:separator/>
      </w:r>
    </w:p>
  </w:footnote>
  <w:footnote w:type="continuationSeparator" w:id="0">
    <w:p w14:paraId="1565A12C" w14:textId="77777777" w:rsidR="00F65361" w:rsidRDefault="00F65361" w:rsidP="00AC72FD">
      <w:r>
        <w:continuationSeparator/>
      </w:r>
    </w:p>
  </w:footnote>
  <w:footnote w:type="continuationNotice" w:id="1">
    <w:p w14:paraId="42DF7D8C" w14:textId="77777777" w:rsidR="00F65361" w:rsidRDefault="00F65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E1D7" w14:textId="33794CA3" w:rsidR="00ED2809" w:rsidRDefault="003B26F8" w:rsidP="003B26F8">
    <w:pPr>
      <w:pStyle w:val="Heading2"/>
      <w:tabs>
        <w:tab w:val="left" w:pos="8440"/>
      </w:tabs>
      <w:spacing w:after="40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AF1480" wp14:editId="0628B8D4">
          <wp:simplePos x="0" y="0"/>
          <wp:positionH relativeFrom="page">
            <wp:posOffset>5899785</wp:posOffset>
          </wp:positionH>
          <wp:positionV relativeFrom="paragraph">
            <wp:posOffset>-565150</wp:posOffset>
          </wp:positionV>
          <wp:extent cx="1839595" cy="1518920"/>
          <wp:effectExtent l="0" t="0" r="0" b="0"/>
          <wp:wrapNone/>
          <wp:docPr id="163378824" name="Picture 163378824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FF50FB7" w14:textId="77777777" w:rsidR="003B26F8" w:rsidRPr="003B26F8" w:rsidRDefault="003B26F8" w:rsidP="003B26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C746F" w14:textId="3ED5540A" w:rsidR="00876BF5" w:rsidRDefault="00876BF5" w:rsidP="00876BF5">
    <w:pPr>
      <w:pStyle w:val="Header"/>
      <w:ind w:left="7920"/>
      <w:jc w:val="both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05DAED" wp14:editId="100EED73">
          <wp:simplePos x="0" y="0"/>
          <wp:positionH relativeFrom="page">
            <wp:posOffset>5877839</wp:posOffset>
          </wp:positionH>
          <wp:positionV relativeFrom="paragraph">
            <wp:posOffset>-601447</wp:posOffset>
          </wp:positionV>
          <wp:extent cx="1839595" cy="1518920"/>
          <wp:effectExtent l="0" t="0" r="0" b="0"/>
          <wp:wrapNone/>
          <wp:docPr id="312114867" name="Picture 312114867" descr="NHS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639138" name="Picture 1456639138" descr="NHS England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595" cy="1518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A91"/>
    <w:multiLevelType w:val="hybridMultilevel"/>
    <w:tmpl w:val="35BAA87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D5B0D"/>
    <w:multiLevelType w:val="hybridMultilevel"/>
    <w:tmpl w:val="9EB8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83A19"/>
    <w:multiLevelType w:val="hybridMultilevel"/>
    <w:tmpl w:val="0526F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00AE7"/>
    <w:multiLevelType w:val="hybridMultilevel"/>
    <w:tmpl w:val="1D0CC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07AF8"/>
    <w:multiLevelType w:val="hybridMultilevel"/>
    <w:tmpl w:val="78526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E2527"/>
    <w:multiLevelType w:val="multilevel"/>
    <w:tmpl w:val="22C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927DF"/>
    <w:multiLevelType w:val="hybridMultilevel"/>
    <w:tmpl w:val="7E423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E4F2E"/>
    <w:multiLevelType w:val="hybridMultilevel"/>
    <w:tmpl w:val="BCEE6F96"/>
    <w:lvl w:ilvl="0" w:tplc="982EBE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77460"/>
    <w:multiLevelType w:val="hybridMultilevel"/>
    <w:tmpl w:val="BAC23C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9F07A3"/>
    <w:multiLevelType w:val="hybridMultilevel"/>
    <w:tmpl w:val="6906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95CB5"/>
    <w:multiLevelType w:val="multilevel"/>
    <w:tmpl w:val="ADB6D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0138990">
    <w:abstractNumId w:val="4"/>
  </w:num>
  <w:num w:numId="2" w16cid:durableId="1839075646">
    <w:abstractNumId w:val="9"/>
  </w:num>
  <w:num w:numId="3" w16cid:durableId="1596355700">
    <w:abstractNumId w:val="1"/>
  </w:num>
  <w:num w:numId="4" w16cid:durableId="865682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1559469">
    <w:abstractNumId w:val="5"/>
  </w:num>
  <w:num w:numId="6" w16cid:durableId="128089105">
    <w:abstractNumId w:val="0"/>
  </w:num>
  <w:num w:numId="7" w16cid:durableId="1515341907">
    <w:abstractNumId w:val="2"/>
  </w:num>
  <w:num w:numId="8" w16cid:durableId="869689283">
    <w:abstractNumId w:val="10"/>
  </w:num>
  <w:num w:numId="9" w16cid:durableId="64885956">
    <w:abstractNumId w:val="8"/>
  </w:num>
  <w:num w:numId="10" w16cid:durableId="1738551959">
    <w:abstractNumId w:val="3"/>
  </w:num>
  <w:num w:numId="11" w16cid:durableId="82340405">
    <w:abstractNumId w:val="7"/>
  </w:num>
  <w:num w:numId="12" w16cid:durableId="21446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01449"/>
    <w:rsid w:val="00001513"/>
    <w:rsid w:val="0000181E"/>
    <w:rsid w:val="00006835"/>
    <w:rsid w:val="0001290C"/>
    <w:rsid w:val="000135C4"/>
    <w:rsid w:val="00014559"/>
    <w:rsid w:val="000155B6"/>
    <w:rsid w:val="0001623B"/>
    <w:rsid w:val="000162AD"/>
    <w:rsid w:val="00017E81"/>
    <w:rsid w:val="00020431"/>
    <w:rsid w:val="0002156E"/>
    <w:rsid w:val="000234B9"/>
    <w:rsid w:val="00025EE4"/>
    <w:rsid w:val="0003204E"/>
    <w:rsid w:val="00033428"/>
    <w:rsid w:val="00033E46"/>
    <w:rsid w:val="00034CDD"/>
    <w:rsid w:val="0003755D"/>
    <w:rsid w:val="00040A95"/>
    <w:rsid w:val="00041B70"/>
    <w:rsid w:val="00042B4E"/>
    <w:rsid w:val="00051451"/>
    <w:rsid w:val="00051474"/>
    <w:rsid w:val="00051D80"/>
    <w:rsid w:val="00053AEB"/>
    <w:rsid w:val="000547CD"/>
    <w:rsid w:val="00057002"/>
    <w:rsid w:val="00057056"/>
    <w:rsid w:val="00057D18"/>
    <w:rsid w:val="000647F2"/>
    <w:rsid w:val="00067FF8"/>
    <w:rsid w:val="00074575"/>
    <w:rsid w:val="000763B9"/>
    <w:rsid w:val="0007709A"/>
    <w:rsid w:val="00077774"/>
    <w:rsid w:val="00085957"/>
    <w:rsid w:val="0008711B"/>
    <w:rsid w:val="00087BF5"/>
    <w:rsid w:val="00093236"/>
    <w:rsid w:val="00094518"/>
    <w:rsid w:val="0009593A"/>
    <w:rsid w:val="00095A8E"/>
    <w:rsid w:val="000A6906"/>
    <w:rsid w:val="000A72F2"/>
    <w:rsid w:val="000B1155"/>
    <w:rsid w:val="000B2FD1"/>
    <w:rsid w:val="000B54B5"/>
    <w:rsid w:val="000B551C"/>
    <w:rsid w:val="000B6404"/>
    <w:rsid w:val="000B797F"/>
    <w:rsid w:val="000C2B67"/>
    <w:rsid w:val="000C2F45"/>
    <w:rsid w:val="000C520A"/>
    <w:rsid w:val="000C5EA7"/>
    <w:rsid w:val="000C6C3B"/>
    <w:rsid w:val="000C6D9D"/>
    <w:rsid w:val="000D0B8A"/>
    <w:rsid w:val="000D10F2"/>
    <w:rsid w:val="000D2CF8"/>
    <w:rsid w:val="000D3E62"/>
    <w:rsid w:val="000D428A"/>
    <w:rsid w:val="000D5CAF"/>
    <w:rsid w:val="000D6FB7"/>
    <w:rsid w:val="000E03E6"/>
    <w:rsid w:val="000E251F"/>
    <w:rsid w:val="000E420B"/>
    <w:rsid w:val="000E4477"/>
    <w:rsid w:val="000E4DD4"/>
    <w:rsid w:val="000E55F6"/>
    <w:rsid w:val="000E5FBB"/>
    <w:rsid w:val="000F0E2B"/>
    <w:rsid w:val="000F292D"/>
    <w:rsid w:val="00101FB9"/>
    <w:rsid w:val="00107CF7"/>
    <w:rsid w:val="0011080F"/>
    <w:rsid w:val="00110C0D"/>
    <w:rsid w:val="001112F5"/>
    <w:rsid w:val="00112896"/>
    <w:rsid w:val="00114242"/>
    <w:rsid w:val="001152F1"/>
    <w:rsid w:val="001155A0"/>
    <w:rsid w:val="0011572B"/>
    <w:rsid w:val="001203F6"/>
    <w:rsid w:val="001211AA"/>
    <w:rsid w:val="00121D03"/>
    <w:rsid w:val="00121D87"/>
    <w:rsid w:val="00122117"/>
    <w:rsid w:val="0012332A"/>
    <w:rsid w:val="00123F7D"/>
    <w:rsid w:val="00125CED"/>
    <w:rsid w:val="001263B4"/>
    <w:rsid w:val="001275C8"/>
    <w:rsid w:val="00127CC4"/>
    <w:rsid w:val="001321DE"/>
    <w:rsid w:val="001341D9"/>
    <w:rsid w:val="001353FF"/>
    <w:rsid w:val="0013556E"/>
    <w:rsid w:val="00135A54"/>
    <w:rsid w:val="00143AC9"/>
    <w:rsid w:val="00146940"/>
    <w:rsid w:val="001534AA"/>
    <w:rsid w:val="00153FD0"/>
    <w:rsid w:val="001541F9"/>
    <w:rsid w:val="00154E7B"/>
    <w:rsid w:val="001554A9"/>
    <w:rsid w:val="00155969"/>
    <w:rsid w:val="00155B3B"/>
    <w:rsid w:val="00157E4F"/>
    <w:rsid w:val="00165766"/>
    <w:rsid w:val="00166952"/>
    <w:rsid w:val="00166AEC"/>
    <w:rsid w:val="00167FF5"/>
    <w:rsid w:val="00172ABD"/>
    <w:rsid w:val="00180615"/>
    <w:rsid w:val="0018083E"/>
    <w:rsid w:val="00182262"/>
    <w:rsid w:val="00182346"/>
    <w:rsid w:val="00182B52"/>
    <w:rsid w:val="001838A9"/>
    <w:rsid w:val="00183BFE"/>
    <w:rsid w:val="00184133"/>
    <w:rsid w:val="00191281"/>
    <w:rsid w:val="00192D19"/>
    <w:rsid w:val="00195841"/>
    <w:rsid w:val="0019622B"/>
    <w:rsid w:val="00196837"/>
    <w:rsid w:val="001971F7"/>
    <w:rsid w:val="00197367"/>
    <w:rsid w:val="001A0801"/>
    <w:rsid w:val="001A3B4D"/>
    <w:rsid w:val="001A3E0C"/>
    <w:rsid w:val="001A6671"/>
    <w:rsid w:val="001A691F"/>
    <w:rsid w:val="001A70C0"/>
    <w:rsid w:val="001B07D5"/>
    <w:rsid w:val="001B1273"/>
    <w:rsid w:val="001B1FE2"/>
    <w:rsid w:val="001B27D9"/>
    <w:rsid w:val="001C0832"/>
    <w:rsid w:val="001C0C2B"/>
    <w:rsid w:val="001C4B27"/>
    <w:rsid w:val="001C50F9"/>
    <w:rsid w:val="001C5B23"/>
    <w:rsid w:val="001C5FB2"/>
    <w:rsid w:val="001C64BB"/>
    <w:rsid w:val="001C71D0"/>
    <w:rsid w:val="001D0575"/>
    <w:rsid w:val="001D0A6E"/>
    <w:rsid w:val="001D0EBA"/>
    <w:rsid w:val="001D19DC"/>
    <w:rsid w:val="001D1C9F"/>
    <w:rsid w:val="001D29C0"/>
    <w:rsid w:val="001D2FA9"/>
    <w:rsid w:val="001D43CE"/>
    <w:rsid w:val="001D4F3A"/>
    <w:rsid w:val="001D6704"/>
    <w:rsid w:val="001D707A"/>
    <w:rsid w:val="001D71A0"/>
    <w:rsid w:val="001D7465"/>
    <w:rsid w:val="001E2E13"/>
    <w:rsid w:val="001E30B4"/>
    <w:rsid w:val="001E3221"/>
    <w:rsid w:val="001E42C1"/>
    <w:rsid w:val="001E6284"/>
    <w:rsid w:val="001E62FC"/>
    <w:rsid w:val="001E657B"/>
    <w:rsid w:val="001F39E2"/>
    <w:rsid w:val="001F3AA2"/>
    <w:rsid w:val="001F54D9"/>
    <w:rsid w:val="002013F2"/>
    <w:rsid w:val="002055E8"/>
    <w:rsid w:val="00210E34"/>
    <w:rsid w:val="0021136A"/>
    <w:rsid w:val="00214162"/>
    <w:rsid w:val="00214E56"/>
    <w:rsid w:val="00217BB8"/>
    <w:rsid w:val="00222567"/>
    <w:rsid w:val="00222F05"/>
    <w:rsid w:val="00223E6B"/>
    <w:rsid w:val="00224369"/>
    <w:rsid w:val="00225E02"/>
    <w:rsid w:val="00232438"/>
    <w:rsid w:val="00233ABA"/>
    <w:rsid w:val="00234BD0"/>
    <w:rsid w:val="00234F5F"/>
    <w:rsid w:val="002368AE"/>
    <w:rsid w:val="00237668"/>
    <w:rsid w:val="0024121F"/>
    <w:rsid w:val="00241830"/>
    <w:rsid w:val="00245388"/>
    <w:rsid w:val="0024655A"/>
    <w:rsid w:val="002472D3"/>
    <w:rsid w:val="0025038D"/>
    <w:rsid w:val="00250529"/>
    <w:rsid w:val="002506C3"/>
    <w:rsid w:val="00253F29"/>
    <w:rsid w:val="002574C9"/>
    <w:rsid w:val="00257564"/>
    <w:rsid w:val="00257582"/>
    <w:rsid w:val="00260B28"/>
    <w:rsid w:val="0026146C"/>
    <w:rsid w:val="00262209"/>
    <w:rsid w:val="002641B1"/>
    <w:rsid w:val="00264A73"/>
    <w:rsid w:val="00265231"/>
    <w:rsid w:val="002673BB"/>
    <w:rsid w:val="00270314"/>
    <w:rsid w:val="0027110E"/>
    <w:rsid w:val="002713BD"/>
    <w:rsid w:val="00271A5C"/>
    <w:rsid w:val="00272233"/>
    <w:rsid w:val="0027271E"/>
    <w:rsid w:val="00272F16"/>
    <w:rsid w:val="0027386C"/>
    <w:rsid w:val="00273C42"/>
    <w:rsid w:val="002763D0"/>
    <w:rsid w:val="00276E9D"/>
    <w:rsid w:val="002846BF"/>
    <w:rsid w:val="00284E67"/>
    <w:rsid w:val="00284FAE"/>
    <w:rsid w:val="002875A3"/>
    <w:rsid w:val="00290233"/>
    <w:rsid w:val="002918E9"/>
    <w:rsid w:val="00292864"/>
    <w:rsid w:val="00296C57"/>
    <w:rsid w:val="00297888"/>
    <w:rsid w:val="002A07EF"/>
    <w:rsid w:val="002A5035"/>
    <w:rsid w:val="002B062C"/>
    <w:rsid w:val="002B0FD2"/>
    <w:rsid w:val="002B45F4"/>
    <w:rsid w:val="002C0783"/>
    <w:rsid w:val="002C0AC3"/>
    <w:rsid w:val="002C0BBE"/>
    <w:rsid w:val="002C4580"/>
    <w:rsid w:val="002C48F1"/>
    <w:rsid w:val="002C561F"/>
    <w:rsid w:val="002C611C"/>
    <w:rsid w:val="002C6E73"/>
    <w:rsid w:val="002D0C36"/>
    <w:rsid w:val="002D3DA4"/>
    <w:rsid w:val="002D5B37"/>
    <w:rsid w:val="002D63DB"/>
    <w:rsid w:val="002D6889"/>
    <w:rsid w:val="002D6DA8"/>
    <w:rsid w:val="002D718A"/>
    <w:rsid w:val="002E0E78"/>
    <w:rsid w:val="002E29AD"/>
    <w:rsid w:val="002E49BA"/>
    <w:rsid w:val="002E53B7"/>
    <w:rsid w:val="002E7B0C"/>
    <w:rsid w:val="002F02BD"/>
    <w:rsid w:val="002F10F8"/>
    <w:rsid w:val="002F2F5A"/>
    <w:rsid w:val="002F40E8"/>
    <w:rsid w:val="002F43E0"/>
    <w:rsid w:val="002F4590"/>
    <w:rsid w:val="002F7987"/>
    <w:rsid w:val="00301CFE"/>
    <w:rsid w:val="00302A69"/>
    <w:rsid w:val="00302D75"/>
    <w:rsid w:val="00303591"/>
    <w:rsid w:val="003037AF"/>
    <w:rsid w:val="00305B92"/>
    <w:rsid w:val="003061D6"/>
    <w:rsid w:val="00306E51"/>
    <w:rsid w:val="00315079"/>
    <w:rsid w:val="00315BBF"/>
    <w:rsid w:val="00316FF4"/>
    <w:rsid w:val="00317F85"/>
    <w:rsid w:val="00321334"/>
    <w:rsid w:val="00321DD9"/>
    <w:rsid w:val="00324447"/>
    <w:rsid w:val="00324730"/>
    <w:rsid w:val="00324826"/>
    <w:rsid w:val="00326B12"/>
    <w:rsid w:val="00330055"/>
    <w:rsid w:val="00330200"/>
    <w:rsid w:val="00331233"/>
    <w:rsid w:val="00331BD0"/>
    <w:rsid w:val="00331E89"/>
    <w:rsid w:val="00331FDC"/>
    <w:rsid w:val="003323A5"/>
    <w:rsid w:val="00333056"/>
    <w:rsid w:val="003355F1"/>
    <w:rsid w:val="00336F1F"/>
    <w:rsid w:val="00336F29"/>
    <w:rsid w:val="0034043F"/>
    <w:rsid w:val="00344A41"/>
    <w:rsid w:val="0034798D"/>
    <w:rsid w:val="00351A7A"/>
    <w:rsid w:val="003534DB"/>
    <w:rsid w:val="003543C4"/>
    <w:rsid w:val="00354EF7"/>
    <w:rsid w:val="0035570B"/>
    <w:rsid w:val="00366C2F"/>
    <w:rsid w:val="00370145"/>
    <w:rsid w:val="00371C55"/>
    <w:rsid w:val="00371D3A"/>
    <w:rsid w:val="00374DEC"/>
    <w:rsid w:val="00375A20"/>
    <w:rsid w:val="00376E55"/>
    <w:rsid w:val="003772E6"/>
    <w:rsid w:val="0038048C"/>
    <w:rsid w:val="00381CA3"/>
    <w:rsid w:val="00383520"/>
    <w:rsid w:val="003837DA"/>
    <w:rsid w:val="0038382F"/>
    <w:rsid w:val="003860BF"/>
    <w:rsid w:val="003914B0"/>
    <w:rsid w:val="0039321B"/>
    <w:rsid w:val="00393A02"/>
    <w:rsid w:val="003951D1"/>
    <w:rsid w:val="003951EA"/>
    <w:rsid w:val="003958C5"/>
    <w:rsid w:val="00396B78"/>
    <w:rsid w:val="00396DB2"/>
    <w:rsid w:val="003979F6"/>
    <w:rsid w:val="003A223B"/>
    <w:rsid w:val="003A328F"/>
    <w:rsid w:val="003A4CA6"/>
    <w:rsid w:val="003A4CD3"/>
    <w:rsid w:val="003A4FDA"/>
    <w:rsid w:val="003A5D5B"/>
    <w:rsid w:val="003A7F43"/>
    <w:rsid w:val="003B0450"/>
    <w:rsid w:val="003B0852"/>
    <w:rsid w:val="003B15DA"/>
    <w:rsid w:val="003B17DC"/>
    <w:rsid w:val="003B26F8"/>
    <w:rsid w:val="003B50AE"/>
    <w:rsid w:val="003B5510"/>
    <w:rsid w:val="003B67C2"/>
    <w:rsid w:val="003C29F3"/>
    <w:rsid w:val="003C2ECC"/>
    <w:rsid w:val="003C2FA8"/>
    <w:rsid w:val="003C4302"/>
    <w:rsid w:val="003D0C6F"/>
    <w:rsid w:val="003D44C7"/>
    <w:rsid w:val="003F012C"/>
    <w:rsid w:val="003F13A7"/>
    <w:rsid w:val="003F2C31"/>
    <w:rsid w:val="003F5539"/>
    <w:rsid w:val="003F6958"/>
    <w:rsid w:val="003F7885"/>
    <w:rsid w:val="00400018"/>
    <w:rsid w:val="0040058B"/>
    <w:rsid w:val="00400963"/>
    <w:rsid w:val="00402CBB"/>
    <w:rsid w:val="00410361"/>
    <w:rsid w:val="00411B62"/>
    <w:rsid w:val="0041222E"/>
    <w:rsid w:val="00412B93"/>
    <w:rsid w:val="004138DA"/>
    <w:rsid w:val="0041451D"/>
    <w:rsid w:val="00422097"/>
    <w:rsid w:val="004265C5"/>
    <w:rsid w:val="0042692D"/>
    <w:rsid w:val="0042708F"/>
    <w:rsid w:val="00427A7F"/>
    <w:rsid w:val="004303E9"/>
    <w:rsid w:val="004318DF"/>
    <w:rsid w:val="0043317F"/>
    <w:rsid w:val="0043347E"/>
    <w:rsid w:val="00434981"/>
    <w:rsid w:val="00434BCC"/>
    <w:rsid w:val="00435AF8"/>
    <w:rsid w:val="0043654F"/>
    <w:rsid w:val="00437988"/>
    <w:rsid w:val="004408BF"/>
    <w:rsid w:val="0044678A"/>
    <w:rsid w:val="00447856"/>
    <w:rsid w:val="00450D75"/>
    <w:rsid w:val="00452786"/>
    <w:rsid w:val="004562DC"/>
    <w:rsid w:val="00456594"/>
    <w:rsid w:val="00456715"/>
    <w:rsid w:val="00461232"/>
    <w:rsid w:val="00461BA8"/>
    <w:rsid w:val="00463506"/>
    <w:rsid w:val="00463810"/>
    <w:rsid w:val="0046599C"/>
    <w:rsid w:val="00465E02"/>
    <w:rsid w:val="00470596"/>
    <w:rsid w:val="004706FC"/>
    <w:rsid w:val="00471FC3"/>
    <w:rsid w:val="00474224"/>
    <w:rsid w:val="00480B2C"/>
    <w:rsid w:val="0048283E"/>
    <w:rsid w:val="00483D90"/>
    <w:rsid w:val="00484BB7"/>
    <w:rsid w:val="00487173"/>
    <w:rsid w:val="004901BC"/>
    <w:rsid w:val="00492966"/>
    <w:rsid w:val="0049317B"/>
    <w:rsid w:val="00493994"/>
    <w:rsid w:val="00495B3D"/>
    <w:rsid w:val="004969C4"/>
    <w:rsid w:val="00497300"/>
    <w:rsid w:val="00497E76"/>
    <w:rsid w:val="004A1531"/>
    <w:rsid w:val="004A1806"/>
    <w:rsid w:val="004A25A1"/>
    <w:rsid w:val="004A3C8E"/>
    <w:rsid w:val="004A50C7"/>
    <w:rsid w:val="004A5955"/>
    <w:rsid w:val="004A6A58"/>
    <w:rsid w:val="004B0144"/>
    <w:rsid w:val="004B041D"/>
    <w:rsid w:val="004B0447"/>
    <w:rsid w:val="004B0A65"/>
    <w:rsid w:val="004B0F92"/>
    <w:rsid w:val="004B1058"/>
    <w:rsid w:val="004B10AA"/>
    <w:rsid w:val="004B24BE"/>
    <w:rsid w:val="004B25BE"/>
    <w:rsid w:val="004B435D"/>
    <w:rsid w:val="004B4572"/>
    <w:rsid w:val="004B5DA2"/>
    <w:rsid w:val="004C1C93"/>
    <w:rsid w:val="004C5FCD"/>
    <w:rsid w:val="004D4BE2"/>
    <w:rsid w:val="004E0CDF"/>
    <w:rsid w:val="004E1A91"/>
    <w:rsid w:val="004F0240"/>
    <w:rsid w:val="004F1A0E"/>
    <w:rsid w:val="004F2419"/>
    <w:rsid w:val="004F32D9"/>
    <w:rsid w:val="004F47A4"/>
    <w:rsid w:val="004F4852"/>
    <w:rsid w:val="004F4E1A"/>
    <w:rsid w:val="004F5A34"/>
    <w:rsid w:val="00500CA3"/>
    <w:rsid w:val="00500CEE"/>
    <w:rsid w:val="005045A2"/>
    <w:rsid w:val="00505A96"/>
    <w:rsid w:val="00505CEA"/>
    <w:rsid w:val="00507FA1"/>
    <w:rsid w:val="005108FD"/>
    <w:rsid w:val="00510A25"/>
    <w:rsid w:val="00511668"/>
    <w:rsid w:val="00514A02"/>
    <w:rsid w:val="00515FBD"/>
    <w:rsid w:val="005165BD"/>
    <w:rsid w:val="005168F4"/>
    <w:rsid w:val="00516EEE"/>
    <w:rsid w:val="00520503"/>
    <w:rsid w:val="005221D0"/>
    <w:rsid w:val="00522A6E"/>
    <w:rsid w:val="0052436C"/>
    <w:rsid w:val="005246B1"/>
    <w:rsid w:val="0052605B"/>
    <w:rsid w:val="00526548"/>
    <w:rsid w:val="00527287"/>
    <w:rsid w:val="00531259"/>
    <w:rsid w:val="005325A5"/>
    <w:rsid w:val="00532F65"/>
    <w:rsid w:val="005334AA"/>
    <w:rsid w:val="00535097"/>
    <w:rsid w:val="00535C78"/>
    <w:rsid w:val="005368D9"/>
    <w:rsid w:val="00536E3F"/>
    <w:rsid w:val="00540747"/>
    <w:rsid w:val="00540AF0"/>
    <w:rsid w:val="00544B56"/>
    <w:rsid w:val="00544DA1"/>
    <w:rsid w:val="0054635C"/>
    <w:rsid w:val="0054663A"/>
    <w:rsid w:val="005476CB"/>
    <w:rsid w:val="0054772B"/>
    <w:rsid w:val="00552198"/>
    <w:rsid w:val="005528C5"/>
    <w:rsid w:val="00553DEE"/>
    <w:rsid w:val="0055525D"/>
    <w:rsid w:val="00555B1D"/>
    <w:rsid w:val="00557173"/>
    <w:rsid w:val="00567DF3"/>
    <w:rsid w:val="00571942"/>
    <w:rsid w:val="0057319E"/>
    <w:rsid w:val="0057388A"/>
    <w:rsid w:val="00576EB2"/>
    <w:rsid w:val="005800AA"/>
    <w:rsid w:val="005820AE"/>
    <w:rsid w:val="00582E53"/>
    <w:rsid w:val="00583864"/>
    <w:rsid w:val="0058426D"/>
    <w:rsid w:val="00585142"/>
    <w:rsid w:val="005858F4"/>
    <w:rsid w:val="00585E1B"/>
    <w:rsid w:val="00586605"/>
    <w:rsid w:val="00586719"/>
    <w:rsid w:val="00590221"/>
    <w:rsid w:val="005931DE"/>
    <w:rsid w:val="00593D38"/>
    <w:rsid w:val="00595413"/>
    <w:rsid w:val="00596A15"/>
    <w:rsid w:val="00597330"/>
    <w:rsid w:val="005A2539"/>
    <w:rsid w:val="005A29F3"/>
    <w:rsid w:val="005A2D00"/>
    <w:rsid w:val="005A3BC5"/>
    <w:rsid w:val="005A4089"/>
    <w:rsid w:val="005A593E"/>
    <w:rsid w:val="005A7CEB"/>
    <w:rsid w:val="005B1015"/>
    <w:rsid w:val="005B6CC1"/>
    <w:rsid w:val="005C36A5"/>
    <w:rsid w:val="005C3DE0"/>
    <w:rsid w:val="005C60C1"/>
    <w:rsid w:val="005C628C"/>
    <w:rsid w:val="005C7973"/>
    <w:rsid w:val="005C7ECA"/>
    <w:rsid w:val="005D1C3B"/>
    <w:rsid w:val="005D292D"/>
    <w:rsid w:val="005D3772"/>
    <w:rsid w:val="005E1053"/>
    <w:rsid w:val="005E1952"/>
    <w:rsid w:val="005E1A21"/>
    <w:rsid w:val="005E31AB"/>
    <w:rsid w:val="005E3521"/>
    <w:rsid w:val="005E5341"/>
    <w:rsid w:val="005E7570"/>
    <w:rsid w:val="005F165D"/>
    <w:rsid w:val="005F193C"/>
    <w:rsid w:val="005F2066"/>
    <w:rsid w:val="005F4009"/>
    <w:rsid w:val="005F4FA1"/>
    <w:rsid w:val="005F603D"/>
    <w:rsid w:val="005F7F25"/>
    <w:rsid w:val="006026D5"/>
    <w:rsid w:val="00603DDF"/>
    <w:rsid w:val="006063D3"/>
    <w:rsid w:val="006076D4"/>
    <w:rsid w:val="00610CF8"/>
    <w:rsid w:val="00610DF3"/>
    <w:rsid w:val="00612DDC"/>
    <w:rsid w:val="006138B8"/>
    <w:rsid w:val="00614223"/>
    <w:rsid w:val="00615958"/>
    <w:rsid w:val="00622818"/>
    <w:rsid w:val="00624040"/>
    <w:rsid w:val="00625A57"/>
    <w:rsid w:val="00627FB1"/>
    <w:rsid w:val="0063018F"/>
    <w:rsid w:val="00630DD5"/>
    <w:rsid w:val="00633B29"/>
    <w:rsid w:val="00633DBC"/>
    <w:rsid w:val="006361A8"/>
    <w:rsid w:val="00636D20"/>
    <w:rsid w:val="00637644"/>
    <w:rsid w:val="006378E4"/>
    <w:rsid w:val="00640852"/>
    <w:rsid w:val="00643EC9"/>
    <w:rsid w:val="006441DC"/>
    <w:rsid w:val="006513CC"/>
    <w:rsid w:val="006515C0"/>
    <w:rsid w:val="00652071"/>
    <w:rsid w:val="00652E1C"/>
    <w:rsid w:val="00653424"/>
    <w:rsid w:val="006555B9"/>
    <w:rsid w:val="006571C3"/>
    <w:rsid w:val="00657D4B"/>
    <w:rsid w:val="00662AB1"/>
    <w:rsid w:val="00665245"/>
    <w:rsid w:val="0066545C"/>
    <w:rsid w:val="00665ACB"/>
    <w:rsid w:val="006701D9"/>
    <w:rsid w:val="006716BB"/>
    <w:rsid w:val="00671F29"/>
    <w:rsid w:val="00673448"/>
    <w:rsid w:val="00674FD2"/>
    <w:rsid w:val="00676F59"/>
    <w:rsid w:val="00680FED"/>
    <w:rsid w:val="006835FE"/>
    <w:rsid w:val="00683AD2"/>
    <w:rsid w:val="006851FB"/>
    <w:rsid w:val="006865FB"/>
    <w:rsid w:val="00687A0A"/>
    <w:rsid w:val="0069091D"/>
    <w:rsid w:val="00691E13"/>
    <w:rsid w:val="006927AD"/>
    <w:rsid w:val="00695C98"/>
    <w:rsid w:val="00696108"/>
    <w:rsid w:val="006A0202"/>
    <w:rsid w:val="006A3548"/>
    <w:rsid w:val="006B0F5A"/>
    <w:rsid w:val="006B58F0"/>
    <w:rsid w:val="006B63C4"/>
    <w:rsid w:val="006C12B6"/>
    <w:rsid w:val="006C1D41"/>
    <w:rsid w:val="006C1EDC"/>
    <w:rsid w:val="006C5009"/>
    <w:rsid w:val="006C53BA"/>
    <w:rsid w:val="006C5563"/>
    <w:rsid w:val="006C5AD4"/>
    <w:rsid w:val="006C75F0"/>
    <w:rsid w:val="006C78A4"/>
    <w:rsid w:val="006C7CA5"/>
    <w:rsid w:val="006C7F86"/>
    <w:rsid w:val="006D010F"/>
    <w:rsid w:val="006D6B49"/>
    <w:rsid w:val="006E2FAF"/>
    <w:rsid w:val="006E4BC3"/>
    <w:rsid w:val="006E555E"/>
    <w:rsid w:val="006F0F88"/>
    <w:rsid w:val="006F1CCE"/>
    <w:rsid w:val="006F379B"/>
    <w:rsid w:val="006F50C6"/>
    <w:rsid w:val="00702740"/>
    <w:rsid w:val="00706DB2"/>
    <w:rsid w:val="0070782C"/>
    <w:rsid w:val="00710453"/>
    <w:rsid w:val="00711B30"/>
    <w:rsid w:val="007138F1"/>
    <w:rsid w:val="00716333"/>
    <w:rsid w:val="007211ED"/>
    <w:rsid w:val="007244FE"/>
    <w:rsid w:val="00724BDB"/>
    <w:rsid w:val="007278A1"/>
    <w:rsid w:val="0073057D"/>
    <w:rsid w:val="0073057F"/>
    <w:rsid w:val="00733033"/>
    <w:rsid w:val="00734331"/>
    <w:rsid w:val="0073709F"/>
    <w:rsid w:val="00740E7F"/>
    <w:rsid w:val="0074194F"/>
    <w:rsid w:val="00744E77"/>
    <w:rsid w:val="00745B75"/>
    <w:rsid w:val="00747754"/>
    <w:rsid w:val="00755351"/>
    <w:rsid w:val="00755F41"/>
    <w:rsid w:val="0075636B"/>
    <w:rsid w:val="0076131F"/>
    <w:rsid w:val="007631E1"/>
    <w:rsid w:val="00764457"/>
    <w:rsid w:val="00766DA2"/>
    <w:rsid w:val="00766DFA"/>
    <w:rsid w:val="00767AFB"/>
    <w:rsid w:val="00771808"/>
    <w:rsid w:val="00774574"/>
    <w:rsid w:val="00774DC7"/>
    <w:rsid w:val="007764A1"/>
    <w:rsid w:val="007770E9"/>
    <w:rsid w:val="007821A8"/>
    <w:rsid w:val="00782D6A"/>
    <w:rsid w:val="00784048"/>
    <w:rsid w:val="00786DE1"/>
    <w:rsid w:val="00790E9A"/>
    <w:rsid w:val="00792888"/>
    <w:rsid w:val="0079571A"/>
    <w:rsid w:val="00796A2E"/>
    <w:rsid w:val="00797C19"/>
    <w:rsid w:val="007A231D"/>
    <w:rsid w:val="007A2647"/>
    <w:rsid w:val="007A291B"/>
    <w:rsid w:val="007A79DB"/>
    <w:rsid w:val="007B03D7"/>
    <w:rsid w:val="007B18A0"/>
    <w:rsid w:val="007B1F61"/>
    <w:rsid w:val="007B2369"/>
    <w:rsid w:val="007B2F66"/>
    <w:rsid w:val="007B66B7"/>
    <w:rsid w:val="007B7B22"/>
    <w:rsid w:val="007C105B"/>
    <w:rsid w:val="007C5401"/>
    <w:rsid w:val="007C69EB"/>
    <w:rsid w:val="007C70F7"/>
    <w:rsid w:val="007D720F"/>
    <w:rsid w:val="007E03A6"/>
    <w:rsid w:val="007E2D65"/>
    <w:rsid w:val="007E3D7B"/>
    <w:rsid w:val="007E4D50"/>
    <w:rsid w:val="007E65D8"/>
    <w:rsid w:val="007E6FF9"/>
    <w:rsid w:val="007F032A"/>
    <w:rsid w:val="007F067D"/>
    <w:rsid w:val="007F0823"/>
    <w:rsid w:val="007F208B"/>
    <w:rsid w:val="007F2CB8"/>
    <w:rsid w:val="007F419F"/>
    <w:rsid w:val="007F454A"/>
    <w:rsid w:val="007F692C"/>
    <w:rsid w:val="007F69B7"/>
    <w:rsid w:val="00800DC3"/>
    <w:rsid w:val="0080261A"/>
    <w:rsid w:val="00803FE8"/>
    <w:rsid w:val="0080497A"/>
    <w:rsid w:val="00810A75"/>
    <w:rsid w:val="008125B1"/>
    <w:rsid w:val="00813F6C"/>
    <w:rsid w:val="00816047"/>
    <w:rsid w:val="00816585"/>
    <w:rsid w:val="0082316A"/>
    <w:rsid w:val="00823A65"/>
    <w:rsid w:val="0082745B"/>
    <w:rsid w:val="008279E6"/>
    <w:rsid w:val="00832F64"/>
    <w:rsid w:val="008348F7"/>
    <w:rsid w:val="0084193F"/>
    <w:rsid w:val="00842254"/>
    <w:rsid w:val="008435B0"/>
    <w:rsid w:val="00844DDA"/>
    <w:rsid w:val="00845A13"/>
    <w:rsid w:val="00845FB8"/>
    <w:rsid w:val="0084748B"/>
    <w:rsid w:val="00851426"/>
    <w:rsid w:val="00851552"/>
    <w:rsid w:val="00851ABA"/>
    <w:rsid w:val="00852823"/>
    <w:rsid w:val="00854E0B"/>
    <w:rsid w:val="0085696F"/>
    <w:rsid w:val="00856AD0"/>
    <w:rsid w:val="008575BE"/>
    <w:rsid w:val="00857D7A"/>
    <w:rsid w:val="0086023A"/>
    <w:rsid w:val="0086147F"/>
    <w:rsid w:val="0086166D"/>
    <w:rsid w:val="00861C74"/>
    <w:rsid w:val="00861EBA"/>
    <w:rsid w:val="00862310"/>
    <w:rsid w:val="00870E66"/>
    <w:rsid w:val="00871E52"/>
    <w:rsid w:val="008727C9"/>
    <w:rsid w:val="00873B42"/>
    <w:rsid w:val="0087608E"/>
    <w:rsid w:val="00876BF5"/>
    <w:rsid w:val="00880F4A"/>
    <w:rsid w:val="00883803"/>
    <w:rsid w:val="008931A3"/>
    <w:rsid w:val="00893803"/>
    <w:rsid w:val="00893B2F"/>
    <w:rsid w:val="00893D92"/>
    <w:rsid w:val="00897821"/>
    <w:rsid w:val="008A1A31"/>
    <w:rsid w:val="008A3456"/>
    <w:rsid w:val="008A3EF4"/>
    <w:rsid w:val="008B0651"/>
    <w:rsid w:val="008B0A53"/>
    <w:rsid w:val="008B0C2E"/>
    <w:rsid w:val="008B39B1"/>
    <w:rsid w:val="008B5062"/>
    <w:rsid w:val="008B53A0"/>
    <w:rsid w:val="008C1926"/>
    <w:rsid w:val="008C1996"/>
    <w:rsid w:val="008C28F9"/>
    <w:rsid w:val="008D1B83"/>
    <w:rsid w:val="008D2529"/>
    <w:rsid w:val="008D2C44"/>
    <w:rsid w:val="008D390F"/>
    <w:rsid w:val="008D56CC"/>
    <w:rsid w:val="008D6A9C"/>
    <w:rsid w:val="008D7F4E"/>
    <w:rsid w:val="008E13C0"/>
    <w:rsid w:val="008E2068"/>
    <w:rsid w:val="008E25C9"/>
    <w:rsid w:val="008E480D"/>
    <w:rsid w:val="008E489C"/>
    <w:rsid w:val="008F1391"/>
    <w:rsid w:val="008F15BD"/>
    <w:rsid w:val="008F1A09"/>
    <w:rsid w:val="008F1A3E"/>
    <w:rsid w:val="008F70FA"/>
    <w:rsid w:val="008F7C1C"/>
    <w:rsid w:val="008F7C80"/>
    <w:rsid w:val="009006E2"/>
    <w:rsid w:val="009012B1"/>
    <w:rsid w:val="0090163D"/>
    <w:rsid w:val="00901D23"/>
    <w:rsid w:val="00902C55"/>
    <w:rsid w:val="00906015"/>
    <w:rsid w:val="00906135"/>
    <w:rsid w:val="00907EAC"/>
    <w:rsid w:val="0091039C"/>
    <w:rsid w:val="0091075E"/>
    <w:rsid w:val="00911527"/>
    <w:rsid w:val="00911F49"/>
    <w:rsid w:val="0091546F"/>
    <w:rsid w:val="009178A8"/>
    <w:rsid w:val="00917984"/>
    <w:rsid w:val="0092104F"/>
    <w:rsid w:val="00922B52"/>
    <w:rsid w:val="00922CDC"/>
    <w:rsid w:val="00923176"/>
    <w:rsid w:val="0092469F"/>
    <w:rsid w:val="00924A13"/>
    <w:rsid w:val="00925552"/>
    <w:rsid w:val="0092558F"/>
    <w:rsid w:val="009264BC"/>
    <w:rsid w:val="009269A1"/>
    <w:rsid w:val="00933394"/>
    <w:rsid w:val="009352C6"/>
    <w:rsid w:val="00936596"/>
    <w:rsid w:val="00936E2F"/>
    <w:rsid w:val="00940E2B"/>
    <w:rsid w:val="00941380"/>
    <w:rsid w:val="009417BC"/>
    <w:rsid w:val="009428AB"/>
    <w:rsid w:val="00942A26"/>
    <w:rsid w:val="009433DD"/>
    <w:rsid w:val="00943591"/>
    <w:rsid w:val="00944F06"/>
    <w:rsid w:val="009508F7"/>
    <w:rsid w:val="00950B7E"/>
    <w:rsid w:val="00951D1C"/>
    <w:rsid w:val="00952528"/>
    <w:rsid w:val="00954C82"/>
    <w:rsid w:val="0095594B"/>
    <w:rsid w:val="00956443"/>
    <w:rsid w:val="00956885"/>
    <w:rsid w:val="00962197"/>
    <w:rsid w:val="00962512"/>
    <w:rsid w:val="00962704"/>
    <w:rsid w:val="00963A3E"/>
    <w:rsid w:val="009648C3"/>
    <w:rsid w:val="00964AF4"/>
    <w:rsid w:val="00967865"/>
    <w:rsid w:val="00970C8D"/>
    <w:rsid w:val="009710CF"/>
    <w:rsid w:val="009722CE"/>
    <w:rsid w:val="0097336F"/>
    <w:rsid w:val="009734F4"/>
    <w:rsid w:val="009758A8"/>
    <w:rsid w:val="009779B0"/>
    <w:rsid w:val="009820F0"/>
    <w:rsid w:val="009832C0"/>
    <w:rsid w:val="009848EE"/>
    <w:rsid w:val="009866EC"/>
    <w:rsid w:val="0098696E"/>
    <w:rsid w:val="00986B81"/>
    <w:rsid w:val="0099090B"/>
    <w:rsid w:val="009966A5"/>
    <w:rsid w:val="009A0689"/>
    <w:rsid w:val="009A45A6"/>
    <w:rsid w:val="009A4A9F"/>
    <w:rsid w:val="009A4C25"/>
    <w:rsid w:val="009A4E81"/>
    <w:rsid w:val="009A568C"/>
    <w:rsid w:val="009A72D8"/>
    <w:rsid w:val="009B11AD"/>
    <w:rsid w:val="009B132D"/>
    <w:rsid w:val="009B302D"/>
    <w:rsid w:val="009B6799"/>
    <w:rsid w:val="009C0143"/>
    <w:rsid w:val="009C16D3"/>
    <w:rsid w:val="009C236A"/>
    <w:rsid w:val="009C4DC3"/>
    <w:rsid w:val="009C6884"/>
    <w:rsid w:val="009C7DBA"/>
    <w:rsid w:val="009D323A"/>
    <w:rsid w:val="009D32F5"/>
    <w:rsid w:val="009E1308"/>
    <w:rsid w:val="009E141F"/>
    <w:rsid w:val="009E2641"/>
    <w:rsid w:val="009E2955"/>
    <w:rsid w:val="009E2FD7"/>
    <w:rsid w:val="009E3730"/>
    <w:rsid w:val="009E6326"/>
    <w:rsid w:val="009E6D32"/>
    <w:rsid w:val="009F2C5B"/>
    <w:rsid w:val="009F347E"/>
    <w:rsid w:val="009F3C45"/>
    <w:rsid w:val="009F46D2"/>
    <w:rsid w:val="009F6857"/>
    <w:rsid w:val="00A01CEE"/>
    <w:rsid w:val="00A02525"/>
    <w:rsid w:val="00A030ED"/>
    <w:rsid w:val="00A0374B"/>
    <w:rsid w:val="00A03EE5"/>
    <w:rsid w:val="00A048C2"/>
    <w:rsid w:val="00A067A4"/>
    <w:rsid w:val="00A124E7"/>
    <w:rsid w:val="00A14B7F"/>
    <w:rsid w:val="00A17343"/>
    <w:rsid w:val="00A2066E"/>
    <w:rsid w:val="00A22689"/>
    <w:rsid w:val="00A22A5E"/>
    <w:rsid w:val="00A2511B"/>
    <w:rsid w:val="00A32BEA"/>
    <w:rsid w:val="00A33E0A"/>
    <w:rsid w:val="00A3490A"/>
    <w:rsid w:val="00A35539"/>
    <w:rsid w:val="00A35E4E"/>
    <w:rsid w:val="00A361F7"/>
    <w:rsid w:val="00A366B6"/>
    <w:rsid w:val="00A370DA"/>
    <w:rsid w:val="00A40C8D"/>
    <w:rsid w:val="00A41F17"/>
    <w:rsid w:val="00A4331E"/>
    <w:rsid w:val="00A4369A"/>
    <w:rsid w:val="00A45C9E"/>
    <w:rsid w:val="00A4762A"/>
    <w:rsid w:val="00A47F7E"/>
    <w:rsid w:val="00A51BA1"/>
    <w:rsid w:val="00A51EB5"/>
    <w:rsid w:val="00A535BA"/>
    <w:rsid w:val="00A53B59"/>
    <w:rsid w:val="00A544F2"/>
    <w:rsid w:val="00A56BEB"/>
    <w:rsid w:val="00A5799C"/>
    <w:rsid w:val="00A6038D"/>
    <w:rsid w:val="00A60BBC"/>
    <w:rsid w:val="00A615F6"/>
    <w:rsid w:val="00A61D83"/>
    <w:rsid w:val="00A62056"/>
    <w:rsid w:val="00A6274A"/>
    <w:rsid w:val="00A632D6"/>
    <w:rsid w:val="00A63F5A"/>
    <w:rsid w:val="00A6439E"/>
    <w:rsid w:val="00A64D0A"/>
    <w:rsid w:val="00A653F2"/>
    <w:rsid w:val="00A65640"/>
    <w:rsid w:val="00A676B8"/>
    <w:rsid w:val="00A67744"/>
    <w:rsid w:val="00A704A2"/>
    <w:rsid w:val="00A707EE"/>
    <w:rsid w:val="00A70C48"/>
    <w:rsid w:val="00A71C17"/>
    <w:rsid w:val="00A72364"/>
    <w:rsid w:val="00A73F55"/>
    <w:rsid w:val="00A744BF"/>
    <w:rsid w:val="00A75CEC"/>
    <w:rsid w:val="00A765C5"/>
    <w:rsid w:val="00A76867"/>
    <w:rsid w:val="00A7727F"/>
    <w:rsid w:val="00A7786D"/>
    <w:rsid w:val="00A77DBC"/>
    <w:rsid w:val="00A8223D"/>
    <w:rsid w:val="00A8275C"/>
    <w:rsid w:val="00A83130"/>
    <w:rsid w:val="00A849AA"/>
    <w:rsid w:val="00A849C5"/>
    <w:rsid w:val="00A84C13"/>
    <w:rsid w:val="00A932D2"/>
    <w:rsid w:val="00A93D52"/>
    <w:rsid w:val="00A9516D"/>
    <w:rsid w:val="00A96ADB"/>
    <w:rsid w:val="00AA1439"/>
    <w:rsid w:val="00AA1827"/>
    <w:rsid w:val="00AA2B28"/>
    <w:rsid w:val="00AA400D"/>
    <w:rsid w:val="00AA4557"/>
    <w:rsid w:val="00AA4949"/>
    <w:rsid w:val="00AA4BA1"/>
    <w:rsid w:val="00AA7B6A"/>
    <w:rsid w:val="00AB14BF"/>
    <w:rsid w:val="00AB215D"/>
    <w:rsid w:val="00AB3359"/>
    <w:rsid w:val="00AB518D"/>
    <w:rsid w:val="00AC094E"/>
    <w:rsid w:val="00AC2A21"/>
    <w:rsid w:val="00AC3660"/>
    <w:rsid w:val="00AC43DA"/>
    <w:rsid w:val="00AC65BD"/>
    <w:rsid w:val="00AC6C46"/>
    <w:rsid w:val="00AC72FD"/>
    <w:rsid w:val="00AD2A95"/>
    <w:rsid w:val="00AD3004"/>
    <w:rsid w:val="00AD43B4"/>
    <w:rsid w:val="00AE04C6"/>
    <w:rsid w:val="00AE347A"/>
    <w:rsid w:val="00AE5FCD"/>
    <w:rsid w:val="00AF3FD0"/>
    <w:rsid w:val="00AF430D"/>
    <w:rsid w:val="00AF568F"/>
    <w:rsid w:val="00AF6241"/>
    <w:rsid w:val="00AF7664"/>
    <w:rsid w:val="00AF7A31"/>
    <w:rsid w:val="00B02348"/>
    <w:rsid w:val="00B03DDB"/>
    <w:rsid w:val="00B04E00"/>
    <w:rsid w:val="00B0509E"/>
    <w:rsid w:val="00B11C73"/>
    <w:rsid w:val="00B11D16"/>
    <w:rsid w:val="00B11E39"/>
    <w:rsid w:val="00B14038"/>
    <w:rsid w:val="00B1407C"/>
    <w:rsid w:val="00B14514"/>
    <w:rsid w:val="00B14988"/>
    <w:rsid w:val="00B16187"/>
    <w:rsid w:val="00B20A06"/>
    <w:rsid w:val="00B224CD"/>
    <w:rsid w:val="00B23572"/>
    <w:rsid w:val="00B24161"/>
    <w:rsid w:val="00B266FF"/>
    <w:rsid w:val="00B26E28"/>
    <w:rsid w:val="00B26FC0"/>
    <w:rsid w:val="00B32A4C"/>
    <w:rsid w:val="00B34B85"/>
    <w:rsid w:val="00B35D0B"/>
    <w:rsid w:val="00B401C5"/>
    <w:rsid w:val="00B40AFF"/>
    <w:rsid w:val="00B42C88"/>
    <w:rsid w:val="00B445FB"/>
    <w:rsid w:val="00B44DC5"/>
    <w:rsid w:val="00B47F19"/>
    <w:rsid w:val="00B52870"/>
    <w:rsid w:val="00B530CF"/>
    <w:rsid w:val="00B553E1"/>
    <w:rsid w:val="00B55680"/>
    <w:rsid w:val="00B55D43"/>
    <w:rsid w:val="00B56E8B"/>
    <w:rsid w:val="00B61244"/>
    <w:rsid w:val="00B61FA4"/>
    <w:rsid w:val="00B63BFD"/>
    <w:rsid w:val="00B63C40"/>
    <w:rsid w:val="00B65A03"/>
    <w:rsid w:val="00B6729B"/>
    <w:rsid w:val="00B703E7"/>
    <w:rsid w:val="00B7160A"/>
    <w:rsid w:val="00B71A51"/>
    <w:rsid w:val="00B71A75"/>
    <w:rsid w:val="00B7209A"/>
    <w:rsid w:val="00B73D9D"/>
    <w:rsid w:val="00B73E01"/>
    <w:rsid w:val="00B747B8"/>
    <w:rsid w:val="00B75723"/>
    <w:rsid w:val="00B76657"/>
    <w:rsid w:val="00B76CAA"/>
    <w:rsid w:val="00B81E47"/>
    <w:rsid w:val="00B86BE0"/>
    <w:rsid w:val="00B86E7C"/>
    <w:rsid w:val="00B917B5"/>
    <w:rsid w:val="00B97642"/>
    <w:rsid w:val="00BA00CA"/>
    <w:rsid w:val="00BA4CAE"/>
    <w:rsid w:val="00BA6886"/>
    <w:rsid w:val="00BB1BE2"/>
    <w:rsid w:val="00BB2C27"/>
    <w:rsid w:val="00BC06FD"/>
    <w:rsid w:val="00BC12C5"/>
    <w:rsid w:val="00BC1A2E"/>
    <w:rsid w:val="00BC3EE5"/>
    <w:rsid w:val="00BC4E2B"/>
    <w:rsid w:val="00BC7B12"/>
    <w:rsid w:val="00BD0A87"/>
    <w:rsid w:val="00BD1FFE"/>
    <w:rsid w:val="00BD2082"/>
    <w:rsid w:val="00BD524F"/>
    <w:rsid w:val="00BD5BF9"/>
    <w:rsid w:val="00BE3BA6"/>
    <w:rsid w:val="00BE3CB2"/>
    <w:rsid w:val="00BE6C7F"/>
    <w:rsid w:val="00BE6E4F"/>
    <w:rsid w:val="00BF1218"/>
    <w:rsid w:val="00BF4A97"/>
    <w:rsid w:val="00BF5954"/>
    <w:rsid w:val="00BF7444"/>
    <w:rsid w:val="00C00B4D"/>
    <w:rsid w:val="00C00FAE"/>
    <w:rsid w:val="00C07CD9"/>
    <w:rsid w:val="00C1080A"/>
    <w:rsid w:val="00C12971"/>
    <w:rsid w:val="00C137C0"/>
    <w:rsid w:val="00C15FC6"/>
    <w:rsid w:val="00C20B30"/>
    <w:rsid w:val="00C23D21"/>
    <w:rsid w:val="00C260B2"/>
    <w:rsid w:val="00C260D3"/>
    <w:rsid w:val="00C261DC"/>
    <w:rsid w:val="00C2675C"/>
    <w:rsid w:val="00C325DA"/>
    <w:rsid w:val="00C34F48"/>
    <w:rsid w:val="00C3678D"/>
    <w:rsid w:val="00C37F63"/>
    <w:rsid w:val="00C40790"/>
    <w:rsid w:val="00C42924"/>
    <w:rsid w:val="00C43EC2"/>
    <w:rsid w:val="00C51F45"/>
    <w:rsid w:val="00C5266F"/>
    <w:rsid w:val="00C556F4"/>
    <w:rsid w:val="00C55B57"/>
    <w:rsid w:val="00C57113"/>
    <w:rsid w:val="00C5730A"/>
    <w:rsid w:val="00C57D25"/>
    <w:rsid w:val="00C61023"/>
    <w:rsid w:val="00C6203C"/>
    <w:rsid w:val="00C623C6"/>
    <w:rsid w:val="00C6605D"/>
    <w:rsid w:val="00C669B6"/>
    <w:rsid w:val="00C70735"/>
    <w:rsid w:val="00C735D1"/>
    <w:rsid w:val="00C81308"/>
    <w:rsid w:val="00C818D9"/>
    <w:rsid w:val="00C81D39"/>
    <w:rsid w:val="00C9509F"/>
    <w:rsid w:val="00CA2DDE"/>
    <w:rsid w:val="00CA3AD9"/>
    <w:rsid w:val="00CA5029"/>
    <w:rsid w:val="00CA7EEA"/>
    <w:rsid w:val="00CB137D"/>
    <w:rsid w:val="00CB24F2"/>
    <w:rsid w:val="00CB3CC1"/>
    <w:rsid w:val="00CB5E8C"/>
    <w:rsid w:val="00CC0368"/>
    <w:rsid w:val="00CC16FF"/>
    <w:rsid w:val="00CC17BC"/>
    <w:rsid w:val="00CD0571"/>
    <w:rsid w:val="00CD1A3F"/>
    <w:rsid w:val="00CD2914"/>
    <w:rsid w:val="00CD36E2"/>
    <w:rsid w:val="00CD4455"/>
    <w:rsid w:val="00CD6943"/>
    <w:rsid w:val="00CE0055"/>
    <w:rsid w:val="00CE50AB"/>
    <w:rsid w:val="00CE50EA"/>
    <w:rsid w:val="00CE552F"/>
    <w:rsid w:val="00CE65E1"/>
    <w:rsid w:val="00CE7BA4"/>
    <w:rsid w:val="00CF1E07"/>
    <w:rsid w:val="00CF2CD6"/>
    <w:rsid w:val="00CF5280"/>
    <w:rsid w:val="00CF7109"/>
    <w:rsid w:val="00D00A28"/>
    <w:rsid w:val="00D02439"/>
    <w:rsid w:val="00D02864"/>
    <w:rsid w:val="00D04DF1"/>
    <w:rsid w:val="00D055E4"/>
    <w:rsid w:val="00D05D81"/>
    <w:rsid w:val="00D064EE"/>
    <w:rsid w:val="00D1435B"/>
    <w:rsid w:val="00D17297"/>
    <w:rsid w:val="00D175A3"/>
    <w:rsid w:val="00D20515"/>
    <w:rsid w:val="00D2287B"/>
    <w:rsid w:val="00D22898"/>
    <w:rsid w:val="00D231B1"/>
    <w:rsid w:val="00D24A5D"/>
    <w:rsid w:val="00D31BFE"/>
    <w:rsid w:val="00D334F6"/>
    <w:rsid w:val="00D33E03"/>
    <w:rsid w:val="00D35A3E"/>
    <w:rsid w:val="00D35DC9"/>
    <w:rsid w:val="00D409BC"/>
    <w:rsid w:val="00D40C54"/>
    <w:rsid w:val="00D4184C"/>
    <w:rsid w:val="00D421BF"/>
    <w:rsid w:val="00D42214"/>
    <w:rsid w:val="00D424DC"/>
    <w:rsid w:val="00D42521"/>
    <w:rsid w:val="00D45717"/>
    <w:rsid w:val="00D52095"/>
    <w:rsid w:val="00D55CCD"/>
    <w:rsid w:val="00D56832"/>
    <w:rsid w:val="00D603A0"/>
    <w:rsid w:val="00D6164B"/>
    <w:rsid w:val="00D6475F"/>
    <w:rsid w:val="00D64E07"/>
    <w:rsid w:val="00D668D6"/>
    <w:rsid w:val="00D71AA9"/>
    <w:rsid w:val="00D743DB"/>
    <w:rsid w:val="00D7534A"/>
    <w:rsid w:val="00D75449"/>
    <w:rsid w:val="00D76C41"/>
    <w:rsid w:val="00D76C72"/>
    <w:rsid w:val="00D8140F"/>
    <w:rsid w:val="00D82292"/>
    <w:rsid w:val="00D9046B"/>
    <w:rsid w:val="00D905F6"/>
    <w:rsid w:val="00D908B1"/>
    <w:rsid w:val="00D917B6"/>
    <w:rsid w:val="00D92B1E"/>
    <w:rsid w:val="00D94188"/>
    <w:rsid w:val="00D94A61"/>
    <w:rsid w:val="00D94A70"/>
    <w:rsid w:val="00D95525"/>
    <w:rsid w:val="00D97FA5"/>
    <w:rsid w:val="00DA4F08"/>
    <w:rsid w:val="00DA527C"/>
    <w:rsid w:val="00DB0D67"/>
    <w:rsid w:val="00DB16AC"/>
    <w:rsid w:val="00DB235A"/>
    <w:rsid w:val="00DB2F34"/>
    <w:rsid w:val="00DB3218"/>
    <w:rsid w:val="00DB471D"/>
    <w:rsid w:val="00DB47A2"/>
    <w:rsid w:val="00DB4A55"/>
    <w:rsid w:val="00DB5D56"/>
    <w:rsid w:val="00DB71A7"/>
    <w:rsid w:val="00DB79B4"/>
    <w:rsid w:val="00DC2507"/>
    <w:rsid w:val="00DC64C5"/>
    <w:rsid w:val="00DC6D86"/>
    <w:rsid w:val="00DC7497"/>
    <w:rsid w:val="00DC7B42"/>
    <w:rsid w:val="00DD0DAF"/>
    <w:rsid w:val="00DD0FEC"/>
    <w:rsid w:val="00DD2BB9"/>
    <w:rsid w:val="00DD3D65"/>
    <w:rsid w:val="00DD41D0"/>
    <w:rsid w:val="00DD46EF"/>
    <w:rsid w:val="00DD4C45"/>
    <w:rsid w:val="00DD6464"/>
    <w:rsid w:val="00DD64FB"/>
    <w:rsid w:val="00DD7B92"/>
    <w:rsid w:val="00DE0653"/>
    <w:rsid w:val="00DE12BE"/>
    <w:rsid w:val="00DE1353"/>
    <w:rsid w:val="00DE2744"/>
    <w:rsid w:val="00DE4DE3"/>
    <w:rsid w:val="00DE6110"/>
    <w:rsid w:val="00DE69D5"/>
    <w:rsid w:val="00DE6A71"/>
    <w:rsid w:val="00DE76A8"/>
    <w:rsid w:val="00DF37EF"/>
    <w:rsid w:val="00DF4239"/>
    <w:rsid w:val="00DF6A80"/>
    <w:rsid w:val="00DF6DB8"/>
    <w:rsid w:val="00E00BF8"/>
    <w:rsid w:val="00E014A4"/>
    <w:rsid w:val="00E021DB"/>
    <w:rsid w:val="00E024D4"/>
    <w:rsid w:val="00E07138"/>
    <w:rsid w:val="00E10B3C"/>
    <w:rsid w:val="00E118E4"/>
    <w:rsid w:val="00E12555"/>
    <w:rsid w:val="00E14C08"/>
    <w:rsid w:val="00E21A99"/>
    <w:rsid w:val="00E257E7"/>
    <w:rsid w:val="00E2705C"/>
    <w:rsid w:val="00E31618"/>
    <w:rsid w:val="00E318B8"/>
    <w:rsid w:val="00E31B75"/>
    <w:rsid w:val="00E351B5"/>
    <w:rsid w:val="00E35812"/>
    <w:rsid w:val="00E35F4C"/>
    <w:rsid w:val="00E372C5"/>
    <w:rsid w:val="00E4019F"/>
    <w:rsid w:val="00E416A1"/>
    <w:rsid w:val="00E4356D"/>
    <w:rsid w:val="00E4487D"/>
    <w:rsid w:val="00E44E1C"/>
    <w:rsid w:val="00E4602D"/>
    <w:rsid w:val="00E478DB"/>
    <w:rsid w:val="00E47953"/>
    <w:rsid w:val="00E47DC7"/>
    <w:rsid w:val="00E532C2"/>
    <w:rsid w:val="00E554F9"/>
    <w:rsid w:val="00E57626"/>
    <w:rsid w:val="00E577E5"/>
    <w:rsid w:val="00E60594"/>
    <w:rsid w:val="00E60703"/>
    <w:rsid w:val="00E6262B"/>
    <w:rsid w:val="00E63198"/>
    <w:rsid w:val="00E65A6B"/>
    <w:rsid w:val="00E676D7"/>
    <w:rsid w:val="00E67C09"/>
    <w:rsid w:val="00E67C3E"/>
    <w:rsid w:val="00E74588"/>
    <w:rsid w:val="00E75CED"/>
    <w:rsid w:val="00E80EAF"/>
    <w:rsid w:val="00E81186"/>
    <w:rsid w:val="00E8236F"/>
    <w:rsid w:val="00E82860"/>
    <w:rsid w:val="00E84338"/>
    <w:rsid w:val="00E84598"/>
    <w:rsid w:val="00E85D9B"/>
    <w:rsid w:val="00E877AD"/>
    <w:rsid w:val="00E878F4"/>
    <w:rsid w:val="00E87BDC"/>
    <w:rsid w:val="00E939EF"/>
    <w:rsid w:val="00E95AC5"/>
    <w:rsid w:val="00EA03F1"/>
    <w:rsid w:val="00EA29F1"/>
    <w:rsid w:val="00EA29F9"/>
    <w:rsid w:val="00EA33F3"/>
    <w:rsid w:val="00EA34EF"/>
    <w:rsid w:val="00EA3FAA"/>
    <w:rsid w:val="00EA66B2"/>
    <w:rsid w:val="00EB118D"/>
    <w:rsid w:val="00EB20D4"/>
    <w:rsid w:val="00EB32E5"/>
    <w:rsid w:val="00EB3B6C"/>
    <w:rsid w:val="00EB4397"/>
    <w:rsid w:val="00EB5590"/>
    <w:rsid w:val="00EB75FE"/>
    <w:rsid w:val="00EC518D"/>
    <w:rsid w:val="00EC71CB"/>
    <w:rsid w:val="00ED1366"/>
    <w:rsid w:val="00ED223A"/>
    <w:rsid w:val="00ED2809"/>
    <w:rsid w:val="00ED46E1"/>
    <w:rsid w:val="00ED4E5E"/>
    <w:rsid w:val="00ED5CB6"/>
    <w:rsid w:val="00EE06B1"/>
    <w:rsid w:val="00EE1CBF"/>
    <w:rsid w:val="00EE2165"/>
    <w:rsid w:val="00EE5631"/>
    <w:rsid w:val="00EE656F"/>
    <w:rsid w:val="00EE7439"/>
    <w:rsid w:val="00EE7497"/>
    <w:rsid w:val="00EE7691"/>
    <w:rsid w:val="00EF0233"/>
    <w:rsid w:val="00EF235D"/>
    <w:rsid w:val="00EF2EEA"/>
    <w:rsid w:val="00EF31D0"/>
    <w:rsid w:val="00EF3D75"/>
    <w:rsid w:val="00EF40A6"/>
    <w:rsid w:val="00EF462E"/>
    <w:rsid w:val="00EF5B11"/>
    <w:rsid w:val="00EF604C"/>
    <w:rsid w:val="00EF6AFF"/>
    <w:rsid w:val="00EF7C50"/>
    <w:rsid w:val="00F04450"/>
    <w:rsid w:val="00F0450B"/>
    <w:rsid w:val="00F06219"/>
    <w:rsid w:val="00F07347"/>
    <w:rsid w:val="00F103A6"/>
    <w:rsid w:val="00F130FC"/>
    <w:rsid w:val="00F13D3D"/>
    <w:rsid w:val="00F13D89"/>
    <w:rsid w:val="00F15E09"/>
    <w:rsid w:val="00F20093"/>
    <w:rsid w:val="00F21F3E"/>
    <w:rsid w:val="00F2230A"/>
    <w:rsid w:val="00F25688"/>
    <w:rsid w:val="00F26027"/>
    <w:rsid w:val="00F26514"/>
    <w:rsid w:val="00F3080B"/>
    <w:rsid w:val="00F33255"/>
    <w:rsid w:val="00F35309"/>
    <w:rsid w:val="00F35BB2"/>
    <w:rsid w:val="00F40135"/>
    <w:rsid w:val="00F406DB"/>
    <w:rsid w:val="00F421AA"/>
    <w:rsid w:val="00F44625"/>
    <w:rsid w:val="00F44F81"/>
    <w:rsid w:val="00F4500D"/>
    <w:rsid w:val="00F45DC0"/>
    <w:rsid w:val="00F47572"/>
    <w:rsid w:val="00F51413"/>
    <w:rsid w:val="00F54524"/>
    <w:rsid w:val="00F5593D"/>
    <w:rsid w:val="00F56892"/>
    <w:rsid w:val="00F60D9B"/>
    <w:rsid w:val="00F635B5"/>
    <w:rsid w:val="00F6398A"/>
    <w:rsid w:val="00F65361"/>
    <w:rsid w:val="00F6705A"/>
    <w:rsid w:val="00F709F6"/>
    <w:rsid w:val="00F70EE8"/>
    <w:rsid w:val="00F732BE"/>
    <w:rsid w:val="00F77875"/>
    <w:rsid w:val="00F80153"/>
    <w:rsid w:val="00F8307C"/>
    <w:rsid w:val="00F84720"/>
    <w:rsid w:val="00F86332"/>
    <w:rsid w:val="00F908A3"/>
    <w:rsid w:val="00F92739"/>
    <w:rsid w:val="00F97FED"/>
    <w:rsid w:val="00FA0BEF"/>
    <w:rsid w:val="00FA5AFF"/>
    <w:rsid w:val="00FB0FE2"/>
    <w:rsid w:val="00FB1180"/>
    <w:rsid w:val="00FB1B44"/>
    <w:rsid w:val="00FB42E1"/>
    <w:rsid w:val="00FB480A"/>
    <w:rsid w:val="00FB5A25"/>
    <w:rsid w:val="00FC0D2E"/>
    <w:rsid w:val="00FC209C"/>
    <w:rsid w:val="00FC2FCD"/>
    <w:rsid w:val="00FC340D"/>
    <w:rsid w:val="00FC46E7"/>
    <w:rsid w:val="00FC54F1"/>
    <w:rsid w:val="00FC57FE"/>
    <w:rsid w:val="00FC5EC5"/>
    <w:rsid w:val="00FC73B8"/>
    <w:rsid w:val="00FD0D6B"/>
    <w:rsid w:val="00FD22B6"/>
    <w:rsid w:val="00FD2DCA"/>
    <w:rsid w:val="00FD6264"/>
    <w:rsid w:val="00FE1F2B"/>
    <w:rsid w:val="00FE640F"/>
    <w:rsid w:val="00FE71BD"/>
    <w:rsid w:val="00FE7240"/>
    <w:rsid w:val="00FE7501"/>
    <w:rsid w:val="00FF55A2"/>
    <w:rsid w:val="1F03E01F"/>
    <w:rsid w:val="281C6D53"/>
    <w:rsid w:val="473C995C"/>
    <w:rsid w:val="4BE0C34B"/>
    <w:rsid w:val="518374A6"/>
    <w:rsid w:val="5C84E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744D"/>
  <w14:defaultImageDpi w14:val="330"/>
  <w15:docId w15:val="{3DFA6FD1-3AF5-41BA-9D02-2817FC3C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C57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iPriority w:val="99"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EA29F1"/>
    <w:rPr>
      <w:b/>
      <w:bCs/>
    </w:rPr>
  </w:style>
  <w:style w:type="table" w:styleId="TableGrid">
    <w:name w:val="Table Grid"/>
    <w:basedOn w:val="TableNormal"/>
    <w:uiPriority w:val="39"/>
    <w:rsid w:val="00E27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080F"/>
    <w:pPr>
      <w:ind w:left="720"/>
      <w:contextualSpacing/>
    </w:pPr>
    <w:rPr>
      <w:rFonts w:eastAsia="MS Mincho" w:cs="Times New Roman"/>
    </w:rPr>
  </w:style>
  <w:style w:type="character" w:customStyle="1" w:styleId="caps">
    <w:name w:val="caps"/>
    <w:basedOn w:val="DefaultParagraphFont"/>
    <w:rsid w:val="00893D92"/>
  </w:style>
  <w:style w:type="paragraph" w:customStyle="1" w:styleId="xmsonormal">
    <w:name w:val="x_msonormal"/>
    <w:basedOn w:val="Normal"/>
    <w:rsid w:val="00D33E0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F40135"/>
    <w:rPr>
      <w:i/>
      <w:iCs/>
    </w:rPr>
  </w:style>
  <w:style w:type="character" w:styleId="Hyperlink">
    <w:name w:val="Hyperlink"/>
    <w:basedOn w:val="DefaultParagraphFont"/>
    <w:uiPriority w:val="99"/>
    <w:unhideWhenUsed/>
    <w:rsid w:val="003A22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23B"/>
    <w:rPr>
      <w:color w:val="605E5C"/>
      <w:shd w:val="clear" w:color="auto" w:fill="E1DFDD"/>
    </w:rPr>
  </w:style>
  <w:style w:type="character" w:customStyle="1" w:styleId="gmaildefault">
    <w:name w:val="gmail_default"/>
    <w:basedOn w:val="DefaultParagraphFont"/>
    <w:rsid w:val="004F4852"/>
  </w:style>
  <w:style w:type="character" w:styleId="FollowedHyperlink">
    <w:name w:val="FollowedHyperlink"/>
    <w:basedOn w:val="DefaultParagraphFont"/>
    <w:uiPriority w:val="99"/>
    <w:semiHidden/>
    <w:unhideWhenUsed/>
    <w:rsid w:val="005A7CE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D6943"/>
    <w:rPr>
      <w:rFonts w:asciiTheme="minorHAnsi" w:eastAsiaTheme="minorHAnsi" w:hAnsiTheme="minorHAns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AA4BA1"/>
  </w:style>
  <w:style w:type="paragraph" w:customStyle="1" w:styleId="elementtoproof">
    <w:name w:val="elementtoproof"/>
    <w:basedOn w:val="Normal"/>
    <w:uiPriority w:val="99"/>
    <w:rsid w:val="00A67744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FCCD7AF32954295364C2A4617FDA3" ma:contentTypeVersion="31" ma:contentTypeDescription="Create a new document." ma:contentTypeScope="" ma:versionID="dd14b216dfddaa3ea45452da97bec337">
  <xsd:schema xmlns:xsd="http://www.w3.org/2001/XMLSchema" xmlns:xs="http://www.w3.org/2001/XMLSchema" xmlns:p="http://schemas.microsoft.com/office/2006/metadata/properties" xmlns:ns1="http://schemas.microsoft.com/sharepoint/v3" xmlns:ns2="520f4a20-4746-48ff-b34c-a63b28e1f7b7" xmlns:ns3="ee8f4621-373f-452a-bc28-6047e1581cf9" targetNamespace="http://schemas.microsoft.com/office/2006/metadata/properties" ma:root="true" ma:fieldsID="652a0acaa14ff9bc21449fcb5d66c14b" ns1:_="" ns2:_="" ns3:_="">
    <xsd:import namespace="http://schemas.microsoft.com/sharepoint/v3"/>
    <xsd:import namespace="520f4a20-4746-48ff-b34c-a63b28e1f7b7"/>
    <xsd:import namespace="ee8f4621-373f-452a-bc28-6047e1581cf9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Location" minOccurs="0"/>
                <xsd:element ref="ns2:b8115067-c507-4c43-a726-9e3791e2169fCountryOrRegion" minOccurs="0"/>
                <xsd:element ref="ns2:b8115067-c507-4c43-a726-9e3791e2169fState" minOccurs="0"/>
                <xsd:element ref="ns2:b8115067-c507-4c43-a726-9e3791e2169fCity" minOccurs="0"/>
                <xsd:element ref="ns2:b8115067-c507-4c43-a726-9e3791e2169fPostalCode" minOccurs="0"/>
                <xsd:element ref="ns2:b8115067-c507-4c43-a726-9e3791e2169fStreet" minOccurs="0"/>
                <xsd:element ref="ns2:b8115067-c507-4c43-a726-9e3791e2169fGeoLoc" minOccurs="0"/>
                <xsd:element ref="ns2:b8115067-c507-4c43-a726-9e3791e2169fDispNam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f4a20-4746-48ff-b34c-a63b28e1f7b7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4" nillable="true" ma:displayName="Sign-off status" ma:internalName="_x0024_Resources_x003a_core_x002c_Signoff_Status_x003b_" ma:readOnly="false">
      <xsd:simpleType>
        <xsd:restriction base="dms:Text"/>
      </xsd:simpleType>
    </xsd:element>
    <xsd:element name="Location" ma:index="5" nillable="true" ma:displayName="Location" ma:internalName="Location" ma:readOnly="false">
      <xsd:simpleType>
        <xsd:restriction base="dms:Unknown"/>
      </xsd:simpleType>
    </xsd:element>
    <xsd:element name="b8115067-c507-4c43-a726-9e3791e2169fCountryOrRegion" ma:index="6" nillable="true" ma:displayName="Location: Country/Region" ma:internalName="CountryOrRegion" ma:readOnly="true">
      <xsd:simpleType>
        <xsd:restriction base="dms:Text"/>
      </xsd:simpleType>
    </xsd:element>
    <xsd:element name="b8115067-c507-4c43-a726-9e3791e2169fState" ma:index="7" nillable="true" ma:displayName="Location: State" ma:internalName="State" ma:readOnly="true">
      <xsd:simpleType>
        <xsd:restriction base="dms:Text"/>
      </xsd:simpleType>
    </xsd:element>
    <xsd:element name="b8115067-c507-4c43-a726-9e3791e2169fCity" ma:index="8" nillable="true" ma:displayName="Location: City" ma:internalName="City" ma:readOnly="true">
      <xsd:simpleType>
        <xsd:restriction base="dms:Text"/>
      </xsd:simpleType>
    </xsd:element>
    <xsd:element name="b8115067-c507-4c43-a726-9e3791e2169fPostalCode" ma:index="9" nillable="true" ma:displayName="Location: Postal Code" ma:internalName="PostalCode" ma:readOnly="true">
      <xsd:simpleType>
        <xsd:restriction base="dms:Text"/>
      </xsd:simpleType>
    </xsd:element>
    <xsd:element name="b8115067-c507-4c43-a726-9e3791e2169fStreet" ma:index="10" nillable="true" ma:displayName="Location: Street" ma:internalName="Street" ma:readOnly="true">
      <xsd:simpleType>
        <xsd:restriction base="dms:Text"/>
      </xsd:simpleType>
    </xsd:element>
    <xsd:element name="b8115067-c507-4c43-a726-9e3791e2169fGeoLoc" ma:index="11" nillable="true" ma:displayName="Location: Coordinates" ma:internalName="GeoLoc" ma:readOnly="true">
      <xsd:simpleType>
        <xsd:restriction base="dms:Unknown"/>
      </xsd:simpleType>
    </xsd:element>
    <xsd:element name="b8115067-c507-4c43-a726-9e3791e2169fDispName" ma:index="12" nillable="true" ma:displayName="Location: Name" ma:internalName="DispName" ma:readOnly="true">
      <xsd:simpleType>
        <xsd:restriction base="dms:Text"/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f4621-373f-452a-bc28-6047e1581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94578210-fb8d-48a4-a1f7-a6c75df7bd2a}" ma:internalName="TaxCatchAll" ma:showField="CatchAllData" ma:web="ee8f4621-373f-452a-bc28-6047e1581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 xmlns="520f4a20-4746-48ff-b34c-a63b28e1f7b7" xsi:nil="true"/>
    <TaxCatchAll xmlns="ee8f4621-373f-452a-bc28-6047e1581cf9" xsi:nil="true"/>
    <lcf76f155ced4ddcb4097134ff3c332f xmlns="520f4a20-4746-48ff-b34c-a63b28e1f7b7">
      <Terms xmlns="http://schemas.microsoft.com/office/infopath/2007/PartnerControls"/>
    </lcf76f155ced4ddcb4097134ff3c332f>
    <SharedWithUsers xmlns="ee8f4621-373f-452a-bc28-6047e1581cf9">
      <UserInfo>
        <DisplayName>PDU-Wessex Visitors</DisplayName>
        <AccountId>4</AccountId>
        <AccountType/>
      </UserInfo>
      <UserInfo>
        <DisplayName>SharingLinks.92506c4c-473a-4534-90bb-14c648886ccd.Flexible.a4323a63-4839-4bf7-b654-6836fefcf3c4</DisplayName>
        <AccountId>407</AccountId>
        <AccountType/>
      </UserInfo>
      <UserInfo>
        <DisplayName>SharingLinks.13f1e449-760f-4450-a4de-72b14b871aa2.Flexible.6b017c5f-9f85-4196-86ba-a37ee85e947e</DisplayName>
        <AccountId>216</AccountId>
        <AccountType/>
      </UserInfo>
    </SharedWithUsers>
    <_ip_UnifiedCompliancePolicyUIAction xmlns="http://schemas.microsoft.com/sharepoint/v3" xsi:nil="true"/>
    <_Flow_SignoffStatus xmlns="520f4a20-4746-48ff-b34c-a63b28e1f7b7" xsi:nil="true"/>
    <_ip_UnifiedCompliancePolicyProperties xmlns="http://schemas.microsoft.com/sharepoint/v3" xsi:nil="true"/>
    <b8115067-c507-4c43-a726-9e3791e2169fPostalCode xmlns="520f4a20-4746-48ff-b34c-a63b28e1f7b7" xsi:nil="true"/>
    <b8115067-c507-4c43-a726-9e3791e2169fDispName xmlns="520f4a20-4746-48ff-b34c-a63b28e1f7b7" xsi:nil="true"/>
    <b8115067-c507-4c43-a726-9e3791e2169fCountryOrRegion xmlns="520f4a20-4746-48ff-b34c-a63b28e1f7b7" xsi:nil="true"/>
    <b8115067-c507-4c43-a726-9e3791e2169fState xmlns="520f4a20-4746-48ff-b34c-a63b28e1f7b7" xsi:nil="true"/>
    <b8115067-c507-4c43-a726-9e3791e2169fCity xmlns="520f4a20-4746-48ff-b34c-a63b28e1f7b7" xsi:nil="true"/>
    <b8115067-c507-4c43-a726-9e3791e2169fStreet xmlns="520f4a20-4746-48ff-b34c-a63b28e1f7b7" xsi:nil="true"/>
    <b8115067-c507-4c43-a726-9e3791e2169fGeoLoc xmlns="520f4a20-4746-48ff-b34c-a63b28e1f7b7" xsi:nil="true"/>
  </documentManagement>
</p:properties>
</file>

<file path=customXml/itemProps1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EA4B7-C5E6-4357-ADC1-88C4894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0f4a20-4746-48ff-b34c-a63b28e1f7b7"/>
    <ds:schemaRef ds:uri="ee8f4621-373f-452a-bc28-6047e1581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  <ds:schemaRef ds:uri="520f4a20-4746-48ff-b34c-a63b28e1f7b7"/>
    <ds:schemaRef ds:uri="ee8f4621-373f-452a-bc28-6047e1581cf9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140</Words>
  <Characters>803</Characters>
  <Application>Microsoft Office Word</Application>
  <DocSecurity>0</DocSecurity>
  <Lines>6</Lines>
  <Paragraphs>1</Paragraphs>
  <ScaleCrop>false</ScaleCrop>
  <Company>Health Education England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subject/>
  <dc:creator>Microsoft Office User</dc:creator>
  <cp:keywords/>
  <cp:lastModifiedBy>HOLMES, Gemma (NHS ENGLAND)</cp:lastModifiedBy>
  <cp:revision>62</cp:revision>
  <cp:lastPrinted>2025-01-22T12:09:00Z</cp:lastPrinted>
  <dcterms:created xsi:type="dcterms:W3CDTF">2025-09-08T08:32:00Z</dcterms:created>
  <dcterms:modified xsi:type="dcterms:W3CDTF">2025-12-03T12:21:00Z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0x010100BAAFCCD7AF32954295364C2A4617FDA3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