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4F66FB46"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536AA1">
        <w:rPr>
          <w:color w:val="005EB8"/>
          <w:sz w:val="36"/>
          <w:szCs w:val="36"/>
        </w:rPr>
        <w:fldChar w:fldCharType="begin"/>
      </w:r>
      <w:r w:rsidR="00317F85" w:rsidRPr="00536AA1">
        <w:rPr>
          <w:color w:val="005EB8"/>
          <w:sz w:val="36"/>
          <w:szCs w:val="36"/>
        </w:rPr>
        <w:instrText xml:space="preserve"> TITLE  \* FirstCap  \* MERGEFORMAT </w:instrText>
      </w:r>
      <w:r w:rsidR="00317F85" w:rsidRPr="00536AA1">
        <w:rPr>
          <w:color w:val="005EB8"/>
          <w:sz w:val="36"/>
          <w:szCs w:val="36"/>
        </w:rPr>
        <w:fldChar w:fldCharType="end"/>
      </w:r>
      <w:r w:rsidR="00F72803">
        <w:rPr>
          <w:color w:val="005EB8"/>
          <w:sz w:val="36"/>
          <w:szCs w:val="36"/>
        </w:rPr>
        <w:t xml:space="preserve">Pathology </w:t>
      </w:r>
      <w:r w:rsidR="00971F2C">
        <w:rPr>
          <w:color w:val="005EB8"/>
          <w:sz w:val="36"/>
          <w:szCs w:val="36"/>
        </w:rPr>
        <w:t xml:space="preserve">Practice Education </w:t>
      </w:r>
      <w:r w:rsidRPr="00C5663F">
        <w:rPr>
          <w:color w:val="005EB8"/>
          <w:sz w:val="36"/>
          <w:szCs w:val="36"/>
        </w:rPr>
        <w:t xml:space="preserve">Funding </w:t>
      </w:r>
      <w:r w:rsidR="00E739F9">
        <w:rPr>
          <w:color w:val="005EB8"/>
          <w:sz w:val="36"/>
          <w:szCs w:val="36"/>
        </w:rPr>
        <w:t>2025</w:t>
      </w:r>
      <w:r w:rsidR="00581D17">
        <w:rPr>
          <w:color w:val="005EB8"/>
          <w:sz w:val="36"/>
          <w:szCs w:val="36"/>
        </w:rPr>
        <w:t>/26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2D9D6715" w14:textId="6CF62884" w:rsidR="0036112F" w:rsidRDefault="0036112F" w:rsidP="00107CF7">
      <w:pPr>
        <w:rPr>
          <w:rStyle w:val="Hyperlink"/>
          <w:rFonts w:asciiTheme="minorHAnsi" w:hAnsiTheme="minorHAnsi" w:cstheme="minorHAnsi"/>
          <w:bCs/>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r w:rsidR="006C6C42">
        <w:rPr>
          <w:rStyle w:val="Hyperlink"/>
          <w:rFonts w:asciiTheme="minorHAnsi" w:hAnsiTheme="minorHAnsi" w:cstheme="minorHAnsi"/>
          <w:bCs/>
        </w:rPr>
        <w:t xml:space="preserve"> </w:t>
      </w:r>
    </w:p>
    <w:p w14:paraId="10296E23" w14:textId="3A7D4810" w:rsidR="00165795" w:rsidRDefault="00581D17" w:rsidP="00107CF7">
      <w:r>
        <w:rPr>
          <w:noProof/>
        </w:rPr>
        <mc:AlternateContent>
          <mc:Choice Requires="wps">
            <w:drawing>
              <wp:anchor distT="0" distB="0" distL="114300" distR="114300" simplePos="0" relativeHeight="251658240" behindDoc="0" locked="0" layoutInCell="1" allowOverlap="1" wp14:anchorId="0694FA83" wp14:editId="73426E3E">
                <wp:simplePos x="0" y="0"/>
                <wp:positionH relativeFrom="margin">
                  <wp:align>right</wp:align>
                </wp:positionH>
                <wp:positionV relativeFrom="paragraph">
                  <wp:posOffset>183515</wp:posOffset>
                </wp:positionV>
                <wp:extent cx="6461760" cy="6432550"/>
                <wp:effectExtent l="0" t="0" r="15240" b="25400"/>
                <wp:wrapSquare wrapText="bothSides"/>
                <wp:docPr id="1" name="Text Box 1"/>
                <wp:cNvGraphicFramePr/>
                <a:graphic xmlns:a="http://schemas.openxmlformats.org/drawingml/2006/main">
                  <a:graphicData uri="http://schemas.microsoft.com/office/word/2010/wordprocessingShape">
                    <wps:wsp>
                      <wps:cNvSpPr txBox="1"/>
                      <wps:spPr>
                        <a:xfrm>
                          <a:off x="0" y="0"/>
                          <a:ext cx="6461760" cy="6432550"/>
                        </a:xfrm>
                        <a:prstGeom prst="rect">
                          <a:avLst/>
                        </a:prstGeom>
                        <a:noFill/>
                        <a:ln w="19050">
                          <a:solidFill>
                            <a:srgbClr val="0070C0"/>
                          </a:solidFill>
                        </a:ln>
                      </wps:spPr>
                      <wps:txb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Pr="00AC0A8C" w:rsidRDefault="00F95337" w:rsidP="0036112F">
                            <w:pPr>
                              <w:rPr>
                                <w:b/>
                                <w:bCs/>
                                <w:color w:val="00A9CE"/>
                                <w:sz w:val="18"/>
                                <w:szCs w:val="18"/>
                              </w:rPr>
                            </w:pPr>
                          </w:p>
                          <w:p w14:paraId="39EB578E" w14:textId="2CC7E08D" w:rsidR="00914F4D" w:rsidRPr="00914F4D" w:rsidRDefault="00C95AED" w:rsidP="009D4078">
                            <w:pPr>
                              <w:rPr>
                                <w:rFonts w:cs="Arial"/>
                                <w:color w:val="1C1C1C"/>
                                <w:sz w:val="23"/>
                                <w:szCs w:val="23"/>
                                <w:lang w:val="en-US"/>
                              </w:rPr>
                            </w:pPr>
                            <w:r w:rsidRPr="00BF39A8">
                              <w:rPr>
                                <w:sz w:val="23"/>
                                <w:szCs w:val="23"/>
                              </w:rPr>
                              <w:t xml:space="preserve">This document details </w:t>
                            </w:r>
                            <w:r w:rsidR="00914F4D">
                              <w:rPr>
                                <w:sz w:val="23"/>
                                <w:szCs w:val="23"/>
                              </w:rPr>
                              <w:t xml:space="preserve">a </w:t>
                            </w:r>
                            <w:r w:rsidRPr="00BF39A8">
                              <w:rPr>
                                <w:sz w:val="23"/>
                                <w:szCs w:val="23"/>
                              </w:rPr>
                              <w:t>202</w:t>
                            </w:r>
                            <w:r w:rsidR="00581D17">
                              <w:rPr>
                                <w:sz w:val="23"/>
                                <w:szCs w:val="23"/>
                              </w:rPr>
                              <w:t>5/26</w:t>
                            </w:r>
                            <w:r w:rsidRPr="00BF39A8">
                              <w:rPr>
                                <w:sz w:val="23"/>
                                <w:szCs w:val="23"/>
                              </w:rPr>
                              <w:t xml:space="preserve"> offer for </w:t>
                            </w:r>
                            <w:r w:rsidR="00F72803">
                              <w:rPr>
                                <w:sz w:val="23"/>
                                <w:szCs w:val="23"/>
                              </w:rPr>
                              <w:t>Pathology</w:t>
                            </w:r>
                            <w:r w:rsidR="00FD7AFC" w:rsidRPr="00BF39A8">
                              <w:rPr>
                                <w:rFonts w:cs="Arial"/>
                                <w:sz w:val="23"/>
                                <w:szCs w:val="23"/>
                                <w:lang w:val="en-US"/>
                              </w:rPr>
                              <w:t xml:space="preserve"> </w:t>
                            </w:r>
                            <w:r w:rsidR="00971F2C">
                              <w:rPr>
                                <w:rFonts w:cs="Arial"/>
                                <w:sz w:val="23"/>
                                <w:szCs w:val="23"/>
                                <w:lang w:val="en-US"/>
                              </w:rPr>
                              <w:t>Practice Education</w:t>
                            </w:r>
                            <w:r w:rsidR="00FD7AFC" w:rsidRPr="00BF39A8">
                              <w:rPr>
                                <w:rFonts w:cs="Arial"/>
                                <w:sz w:val="23"/>
                                <w:szCs w:val="23"/>
                                <w:lang w:val="en-US"/>
                              </w:rPr>
                              <w:t xml:space="preserve"> </w:t>
                            </w:r>
                            <w:r w:rsidR="00FF559F">
                              <w:rPr>
                                <w:rFonts w:cs="Arial"/>
                                <w:sz w:val="23"/>
                                <w:szCs w:val="23"/>
                                <w:lang w:val="en-US"/>
                              </w:rPr>
                              <w:t>funding</w:t>
                            </w:r>
                            <w:r w:rsidR="00914F4D">
                              <w:rPr>
                                <w:rFonts w:cs="Arial"/>
                                <w:color w:val="1C1C1C"/>
                                <w:sz w:val="23"/>
                                <w:szCs w:val="23"/>
                                <w:lang w:val="en-US"/>
                              </w:rPr>
                              <w:t xml:space="preserve">. </w:t>
                            </w:r>
                          </w:p>
                          <w:p w14:paraId="7D9D41C3" w14:textId="77777777" w:rsidR="0036112F" w:rsidRPr="00BF39A8" w:rsidRDefault="0036112F" w:rsidP="0036112F">
                            <w:pPr>
                              <w:rPr>
                                <w:rFonts w:cs="Arial"/>
                                <w:sz w:val="23"/>
                                <w:szCs w:val="23"/>
                              </w:rPr>
                            </w:pPr>
                          </w:p>
                          <w:p w14:paraId="5D72A9DE" w14:textId="19C0F32B" w:rsidR="005036BF" w:rsidRDefault="0036112F" w:rsidP="0036112F">
                            <w:pPr>
                              <w:rPr>
                                <w:rFonts w:cs="Arial"/>
                                <w:color w:val="1C1C1C"/>
                                <w:sz w:val="23"/>
                                <w:szCs w:val="23"/>
                                <w:lang w:val="en-US"/>
                              </w:rPr>
                            </w:pPr>
                            <w:r w:rsidRPr="00BF39A8">
                              <w:rPr>
                                <w:rFonts w:cs="Arial"/>
                                <w:color w:val="1C1C1C"/>
                                <w:sz w:val="23"/>
                                <w:szCs w:val="23"/>
                                <w:lang w:val="en-US"/>
                              </w:rPr>
                              <w:t xml:space="preserve">The funding offer is designed to </w:t>
                            </w:r>
                            <w:r w:rsidR="001A03A4" w:rsidRPr="00BF39A8">
                              <w:rPr>
                                <w:rFonts w:cs="Arial"/>
                                <w:color w:val="1C1C1C"/>
                                <w:sz w:val="23"/>
                                <w:szCs w:val="23"/>
                                <w:lang w:val="en-US"/>
                              </w:rPr>
                              <w:t xml:space="preserve">support </w:t>
                            </w:r>
                            <w:r w:rsidR="001B2A57" w:rsidRPr="00BF39A8">
                              <w:rPr>
                                <w:rFonts w:cs="Arial"/>
                                <w:color w:val="1C1C1C"/>
                                <w:sz w:val="23"/>
                                <w:szCs w:val="23"/>
                                <w:lang w:val="en-US"/>
                              </w:rPr>
                              <w:t>the growth and transformation of</w:t>
                            </w:r>
                            <w:r w:rsidR="001A03A4" w:rsidRPr="00BF39A8">
                              <w:rPr>
                                <w:rFonts w:cs="Arial"/>
                                <w:color w:val="1C1C1C"/>
                                <w:sz w:val="23"/>
                                <w:szCs w:val="23"/>
                                <w:lang w:val="en-US"/>
                              </w:rPr>
                              <w:t xml:space="preserve"> the </w:t>
                            </w:r>
                            <w:r w:rsidR="00F72803">
                              <w:rPr>
                                <w:rFonts w:cs="Arial"/>
                                <w:color w:val="1C1C1C"/>
                                <w:sz w:val="23"/>
                                <w:szCs w:val="23"/>
                                <w:lang w:val="en-US"/>
                              </w:rPr>
                              <w:t>pathology</w:t>
                            </w:r>
                            <w:r w:rsidR="001B2A57" w:rsidRPr="00BF39A8">
                              <w:rPr>
                                <w:rFonts w:cs="Arial"/>
                                <w:color w:val="1C1C1C"/>
                                <w:sz w:val="23"/>
                                <w:szCs w:val="23"/>
                                <w:lang w:val="en-US"/>
                              </w:rPr>
                              <w:t xml:space="preserve"> workforce</w:t>
                            </w:r>
                            <w:r w:rsidR="00971F2C">
                              <w:rPr>
                                <w:rFonts w:cs="Arial"/>
                                <w:color w:val="1C1C1C"/>
                                <w:sz w:val="23"/>
                                <w:szCs w:val="23"/>
                                <w:lang w:val="en-US"/>
                              </w:rPr>
                              <w:t xml:space="preserve">, providing </w:t>
                            </w:r>
                            <w:r w:rsidR="00971F2C" w:rsidRPr="00971F2C">
                              <w:rPr>
                                <w:rFonts w:cs="Arial"/>
                                <w:color w:val="1C1C1C"/>
                                <w:sz w:val="23"/>
                                <w:szCs w:val="23"/>
                                <w:lang w:val="en-US"/>
                              </w:rPr>
                              <w:t xml:space="preserve">support and clinical education to staff and student learners to improve their professional practice alongside academic colleagues. </w:t>
                            </w:r>
                          </w:p>
                          <w:p w14:paraId="6F70CBF8" w14:textId="77777777" w:rsidR="005036BF" w:rsidRDefault="005036BF" w:rsidP="0036112F">
                            <w:pPr>
                              <w:rPr>
                                <w:rFonts w:cs="Arial"/>
                                <w:color w:val="1C1C1C"/>
                                <w:sz w:val="23"/>
                                <w:szCs w:val="23"/>
                                <w:lang w:val="en-US"/>
                              </w:rPr>
                            </w:pPr>
                          </w:p>
                          <w:p w14:paraId="0C73BFB0" w14:textId="0215B189" w:rsidR="0036112F" w:rsidRPr="005036BF" w:rsidRDefault="005036BF" w:rsidP="0036112F">
                            <w:pPr>
                              <w:rPr>
                                <w:rFonts w:cs="Arial"/>
                                <w:color w:val="1C1C1C"/>
                                <w:sz w:val="23"/>
                                <w:szCs w:val="23"/>
                                <w:lang w:val="en-US"/>
                              </w:rPr>
                            </w:pPr>
                            <w:r w:rsidRPr="00B97FE0">
                              <w:rPr>
                                <w:rFonts w:cs="Arial"/>
                                <w:color w:val="1C1C1C"/>
                                <w:sz w:val="23"/>
                                <w:szCs w:val="23"/>
                                <w:lang w:val="en-US"/>
                              </w:rPr>
                              <w:t xml:space="preserve">The funding offer is designed to afford flexibility in supporting local workforce plans and aims to enable and facilitate the integration of education and training activities within efficient service delivery. </w:t>
                            </w:r>
                          </w:p>
                          <w:p w14:paraId="4F8D7583" w14:textId="77777777" w:rsidR="0036112F" w:rsidRPr="00BF39A8" w:rsidRDefault="0036112F" w:rsidP="0036112F">
                            <w:pPr>
                              <w:rPr>
                                <w:rFonts w:cs="Arial"/>
                                <w:color w:val="1C1C1C"/>
                                <w:sz w:val="23"/>
                                <w:szCs w:val="23"/>
                              </w:rPr>
                            </w:pPr>
                          </w:p>
                          <w:p w14:paraId="3D6FC3CB" w14:textId="77777777" w:rsidR="001B2A57" w:rsidRPr="00BF39A8" w:rsidRDefault="0036112F" w:rsidP="0036112F">
                            <w:pPr>
                              <w:rPr>
                                <w:rFonts w:cs="Arial"/>
                                <w:b/>
                                <w:bCs/>
                                <w:color w:val="1C1C1C"/>
                                <w:sz w:val="23"/>
                                <w:szCs w:val="23"/>
                              </w:rPr>
                            </w:pPr>
                            <w:r w:rsidRPr="00BF39A8">
                              <w:rPr>
                                <w:rFonts w:cs="Arial"/>
                                <w:b/>
                                <w:bCs/>
                                <w:color w:val="1C1C1C"/>
                                <w:sz w:val="23"/>
                                <w:szCs w:val="23"/>
                              </w:rPr>
                              <w:t>This funding</w:t>
                            </w:r>
                          </w:p>
                          <w:p w14:paraId="319D0436" w14:textId="3919A0D7" w:rsidR="00FF559F" w:rsidRDefault="00971F2C" w:rsidP="00F65D85">
                            <w:pPr>
                              <w:pStyle w:val="ListParagraph"/>
                              <w:numPr>
                                <w:ilvl w:val="0"/>
                                <w:numId w:val="15"/>
                              </w:numPr>
                              <w:rPr>
                                <w:rFonts w:cs="Arial"/>
                                <w:color w:val="1C1C1C"/>
                                <w:sz w:val="23"/>
                                <w:szCs w:val="23"/>
                              </w:rPr>
                            </w:pPr>
                            <w:r w:rsidRPr="00FF559F">
                              <w:rPr>
                                <w:rFonts w:cs="Arial"/>
                                <w:color w:val="1C1C1C"/>
                                <w:sz w:val="23"/>
                                <w:szCs w:val="23"/>
                              </w:rPr>
                              <w:t>Is to support Practice Educator</w:t>
                            </w:r>
                            <w:r w:rsidR="00FF559F" w:rsidRPr="00FF559F">
                              <w:rPr>
                                <w:rFonts w:cs="Arial"/>
                                <w:color w:val="1C1C1C"/>
                                <w:sz w:val="23"/>
                                <w:szCs w:val="23"/>
                              </w:rPr>
                              <w:t xml:space="preserve"> roles </w:t>
                            </w:r>
                            <w:r w:rsidR="00E3551C">
                              <w:rPr>
                                <w:rFonts w:cs="Arial"/>
                                <w:color w:val="1C1C1C"/>
                                <w:sz w:val="23"/>
                                <w:szCs w:val="23"/>
                              </w:rPr>
                              <w:t xml:space="preserve">(salary and upskilling) </w:t>
                            </w:r>
                            <w:r w:rsidR="00FF559F" w:rsidRPr="00FF559F">
                              <w:rPr>
                                <w:rFonts w:cs="Arial"/>
                                <w:color w:val="1C1C1C"/>
                                <w:sz w:val="23"/>
                                <w:szCs w:val="23"/>
                              </w:rPr>
                              <w:t xml:space="preserve">across </w:t>
                            </w:r>
                            <w:r w:rsidR="00F72803">
                              <w:rPr>
                                <w:rFonts w:cs="Arial"/>
                                <w:color w:val="1C1C1C"/>
                                <w:sz w:val="23"/>
                                <w:szCs w:val="23"/>
                              </w:rPr>
                              <w:t>pathology</w:t>
                            </w:r>
                          </w:p>
                          <w:p w14:paraId="40908111" w14:textId="77777777" w:rsidR="00195D9A" w:rsidRDefault="00581D17" w:rsidP="00F65D85">
                            <w:pPr>
                              <w:pStyle w:val="ListParagraph"/>
                              <w:numPr>
                                <w:ilvl w:val="0"/>
                                <w:numId w:val="15"/>
                              </w:numPr>
                              <w:rPr>
                                <w:rFonts w:cs="Arial"/>
                                <w:color w:val="1C1C1C"/>
                                <w:sz w:val="23"/>
                                <w:szCs w:val="23"/>
                              </w:rPr>
                            </w:pPr>
                            <w:r>
                              <w:rPr>
                                <w:rFonts w:cs="Arial"/>
                                <w:color w:val="1C1C1C"/>
                                <w:sz w:val="23"/>
                                <w:szCs w:val="23"/>
                              </w:rPr>
                              <w:t xml:space="preserve">Is being offered to </w:t>
                            </w:r>
                            <w:r w:rsidR="00195D9A">
                              <w:rPr>
                                <w:rFonts w:cs="Arial"/>
                                <w:color w:val="1C1C1C"/>
                                <w:sz w:val="23"/>
                                <w:szCs w:val="23"/>
                              </w:rPr>
                              <w:t xml:space="preserve">specifically </w:t>
                            </w:r>
                            <w:r>
                              <w:rPr>
                                <w:rFonts w:cs="Arial"/>
                                <w:color w:val="1C1C1C"/>
                                <w:sz w:val="23"/>
                                <w:szCs w:val="23"/>
                              </w:rPr>
                              <w:t xml:space="preserve">support learners </w:t>
                            </w:r>
                            <w:r w:rsidR="00195D9A">
                              <w:rPr>
                                <w:rFonts w:cs="Arial"/>
                                <w:color w:val="1C1C1C"/>
                                <w:sz w:val="23"/>
                                <w:szCs w:val="23"/>
                              </w:rPr>
                              <w:t>within the following groups:</w:t>
                            </w:r>
                          </w:p>
                          <w:p w14:paraId="652CECF2" w14:textId="34881262" w:rsidR="00195D9A" w:rsidRDefault="00195D9A" w:rsidP="00195D9A">
                            <w:pPr>
                              <w:pStyle w:val="ListParagraph"/>
                              <w:numPr>
                                <w:ilvl w:val="1"/>
                                <w:numId w:val="15"/>
                              </w:numPr>
                              <w:rPr>
                                <w:rFonts w:cs="Arial"/>
                                <w:color w:val="1C1C1C"/>
                                <w:sz w:val="23"/>
                                <w:szCs w:val="23"/>
                              </w:rPr>
                            </w:pPr>
                            <w:r>
                              <w:rPr>
                                <w:rFonts w:cs="Arial"/>
                                <w:color w:val="1C1C1C"/>
                                <w:sz w:val="23"/>
                                <w:szCs w:val="23"/>
                              </w:rPr>
                              <w:t>Practitioner Training Programme (PTP)</w:t>
                            </w:r>
                          </w:p>
                          <w:p w14:paraId="113A89C7" w14:textId="5934DD08" w:rsidR="00195D9A" w:rsidRDefault="00195D9A" w:rsidP="00195D9A">
                            <w:pPr>
                              <w:pStyle w:val="ListParagraph"/>
                              <w:numPr>
                                <w:ilvl w:val="1"/>
                                <w:numId w:val="15"/>
                              </w:numPr>
                              <w:rPr>
                                <w:rFonts w:cs="Arial"/>
                                <w:color w:val="1C1C1C"/>
                                <w:sz w:val="23"/>
                                <w:szCs w:val="23"/>
                              </w:rPr>
                            </w:pPr>
                            <w:r>
                              <w:rPr>
                                <w:rFonts w:cs="Arial"/>
                                <w:color w:val="1C1C1C"/>
                                <w:sz w:val="23"/>
                                <w:szCs w:val="23"/>
                              </w:rPr>
                              <w:t>Scientific Training Programme (STP)</w:t>
                            </w:r>
                          </w:p>
                          <w:p w14:paraId="2B559614" w14:textId="35BC2D1C" w:rsidR="00195D9A" w:rsidRDefault="00195D9A" w:rsidP="00195D9A">
                            <w:pPr>
                              <w:pStyle w:val="ListParagraph"/>
                              <w:numPr>
                                <w:ilvl w:val="1"/>
                                <w:numId w:val="15"/>
                              </w:numPr>
                              <w:rPr>
                                <w:rFonts w:cs="Arial"/>
                                <w:color w:val="1C1C1C"/>
                                <w:sz w:val="23"/>
                                <w:szCs w:val="23"/>
                              </w:rPr>
                            </w:pPr>
                            <w:r>
                              <w:rPr>
                                <w:rFonts w:cs="Arial"/>
                                <w:color w:val="1C1C1C"/>
                                <w:sz w:val="23"/>
                                <w:szCs w:val="23"/>
                              </w:rPr>
                              <w:t>Higher Scientific Training Programme (HSST)</w:t>
                            </w:r>
                          </w:p>
                          <w:p w14:paraId="266413C4" w14:textId="32CE4F6A" w:rsidR="00195D9A" w:rsidRDefault="00195D9A" w:rsidP="00195D9A">
                            <w:pPr>
                              <w:pStyle w:val="ListParagraph"/>
                              <w:numPr>
                                <w:ilvl w:val="1"/>
                                <w:numId w:val="15"/>
                              </w:numPr>
                              <w:rPr>
                                <w:rFonts w:cs="Arial"/>
                                <w:color w:val="1C1C1C"/>
                                <w:sz w:val="23"/>
                                <w:szCs w:val="23"/>
                              </w:rPr>
                            </w:pPr>
                            <w:r>
                              <w:rPr>
                                <w:rFonts w:cs="Arial"/>
                                <w:color w:val="1C1C1C"/>
                                <w:sz w:val="23"/>
                                <w:szCs w:val="23"/>
                              </w:rPr>
                              <w:t xml:space="preserve">A </w:t>
                            </w:r>
                            <w:r w:rsidR="00F72803">
                              <w:rPr>
                                <w:rFonts w:cs="Arial"/>
                                <w:color w:val="1C1C1C"/>
                                <w:sz w:val="23"/>
                                <w:szCs w:val="23"/>
                              </w:rPr>
                              <w:t>pathology or life science</w:t>
                            </w:r>
                            <w:r>
                              <w:rPr>
                                <w:rFonts w:cs="Arial"/>
                                <w:color w:val="1C1C1C"/>
                                <w:sz w:val="23"/>
                                <w:szCs w:val="23"/>
                              </w:rPr>
                              <w:t xml:space="preserve"> apprenticeship programme at Level 2, 4 or 6</w:t>
                            </w:r>
                          </w:p>
                          <w:p w14:paraId="17325751" w14:textId="048C365A" w:rsidR="00DC5B87" w:rsidRPr="00B97FE0" w:rsidRDefault="00DC5B87" w:rsidP="00DC5B87">
                            <w:pPr>
                              <w:pStyle w:val="ListParagraph"/>
                              <w:numPr>
                                <w:ilvl w:val="0"/>
                                <w:numId w:val="15"/>
                              </w:numPr>
                              <w:rPr>
                                <w:rFonts w:cs="Arial"/>
                                <w:color w:val="1C1C1C"/>
                                <w:sz w:val="23"/>
                                <w:szCs w:val="23"/>
                              </w:rPr>
                            </w:pPr>
                            <w:r>
                              <w:rPr>
                                <w:rFonts w:cs="Arial"/>
                                <w:color w:val="1C1C1C"/>
                                <w:sz w:val="23"/>
                                <w:szCs w:val="23"/>
                              </w:rPr>
                              <w:t>C</w:t>
                            </w:r>
                            <w:r w:rsidRPr="00B97FE0">
                              <w:rPr>
                                <w:rFonts w:cs="Arial"/>
                                <w:color w:val="1C1C1C"/>
                                <w:sz w:val="23"/>
                                <w:szCs w:val="23"/>
                              </w:rPr>
                              <w:t xml:space="preserve">an be used to develop new ways to support learners, including alternative models of delivery, focused pastoral support, and coaching and mentoring. </w:t>
                            </w:r>
                          </w:p>
                          <w:p w14:paraId="27D2F7D2" w14:textId="77777777" w:rsidR="0061221F" w:rsidRPr="00BF39A8" w:rsidRDefault="0061221F" w:rsidP="0036112F">
                            <w:pPr>
                              <w:rPr>
                                <w:rFonts w:cs="Arial"/>
                                <w:b/>
                                <w:bCs/>
                                <w:color w:val="0070C0"/>
                                <w:sz w:val="23"/>
                                <w:szCs w:val="23"/>
                                <w:highlight w:val="yellow"/>
                                <w:lang w:val="en-US"/>
                              </w:rPr>
                            </w:pPr>
                          </w:p>
                          <w:p w14:paraId="6A98260A" w14:textId="77777777" w:rsidR="00FF559F" w:rsidRPr="00BF39A8" w:rsidRDefault="00FF559F" w:rsidP="00FF559F">
                            <w:pPr>
                              <w:rPr>
                                <w:rFonts w:cs="Arial"/>
                                <w:b/>
                                <w:bCs/>
                                <w:color w:val="1C1C1C"/>
                                <w:sz w:val="23"/>
                                <w:szCs w:val="23"/>
                              </w:rPr>
                            </w:pPr>
                            <w:r w:rsidRPr="00BF39A8">
                              <w:rPr>
                                <w:rFonts w:cs="Arial"/>
                                <w:b/>
                                <w:bCs/>
                                <w:color w:val="1C1C1C"/>
                                <w:sz w:val="23"/>
                                <w:szCs w:val="23"/>
                              </w:rPr>
                              <w:t>Deadline for funding applications</w:t>
                            </w:r>
                          </w:p>
                          <w:p w14:paraId="07F93599" w14:textId="33DD6EAA" w:rsidR="00581D17" w:rsidRPr="00581D17" w:rsidRDefault="00FF559F" w:rsidP="00C51B32">
                            <w:pPr>
                              <w:pStyle w:val="ListParagraph"/>
                              <w:numPr>
                                <w:ilvl w:val="0"/>
                                <w:numId w:val="2"/>
                              </w:numPr>
                              <w:rPr>
                                <w:rFonts w:cs="Arial"/>
                                <w:color w:val="1C1C1C"/>
                                <w:sz w:val="23"/>
                                <w:szCs w:val="23"/>
                              </w:rPr>
                            </w:pPr>
                            <w:r w:rsidRPr="00581D17">
                              <w:rPr>
                                <w:rFonts w:cs="Arial"/>
                                <w:sz w:val="23"/>
                                <w:szCs w:val="23"/>
                              </w:rPr>
                              <w:t>The application window will close at</w:t>
                            </w:r>
                            <w:r w:rsidRPr="00581D17">
                              <w:rPr>
                                <w:rFonts w:cs="Arial"/>
                                <w:b/>
                                <w:bCs/>
                                <w:sz w:val="23"/>
                                <w:szCs w:val="23"/>
                              </w:rPr>
                              <w:t xml:space="preserve"> </w:t>
                            </w:r>
                            <w:r w:rsidRPr="00581D17">
                              <w:rPr>
                                <w:rFonts w:cs="Arial"/>
                                <w:b/>
                                <w:bCs/>
                                <w:color w:val="FF0000"/>
                                <w:sz w:val="23"/>
                                <w:szCs w:val="23"/>
                              </w:rPr>
                              <w:t xml:space="preserve">9am on </w:t>
                            </w:r>
                            <w:r w:rsidR="00581D17" w:rsidRPr="00581D17">
                              <w:rPr>
                                <w:rFonts w:cs="Arial"/>
                                <w:b/>
                                <w:bCs/>
                                <w:color w:val="FF0000"/>
                                <w:sz w:val="23"/>
                                <w:szCs w:val="23"/>
                              </w:rPr>
                              <w:t>Friday 11 July 2025</w:t>
                            </w:r>
                            <w:r w:rsidRPr="00581D17">
                              <w:rPr>
                                <w:rFonts w:cs="Arial"/>
                                <w:color w:val="FF0000"/>
                                <w:sz w:val="23"/>
                                <w:szCs w:val="23"/>
                              </w:rPr>
                              <w:t xml:space="preserve"> </w:t>
                            </w:r>
                          </w:p>
                          <w:p w14:paraId="6B066030" w14:textId="32F74C8F" w:rsidR="00581D17" w:rsidRPr="00581D17" w:rsidRDefault="00581D17" w:rsidP="00581D17">
                            <w:pPr>
                              <w:pStyle w:val="ListParagraph"/>
                              <w:numPr>
                                <w:ilvl w:val="0"/>
                                <w:numId w:val="2"/>
                              </w:numPr>
                              <w:rPr>
                                <w:rFonts w:cs="Arial"/>
                                <w:color w:val="1C1C1C"/>
                                <w:sz w:val="23"/>
                                <w:szCs w:val="23"/>
                              </w:rPr>
                            </w:pPr>
                            <w:r w:rsidRPr="00581D17">
                              <w:rPr>
                                <w:rFonts w:cs="Arial"/>
                                <w:color w:val="1C1C1C"/>
                                <w:sz w:val="23"/>
                                <w:szCs w:val="23"/>
                              </w:rPr>
                              <w:t>Applications will only be accepted via the online application form (link available below).</w:t>
                            </w:r>
                          </w:p>
                          <w:p w14:paraId="3551B649" w14:textId="77777777" w:rsidR="001B2A57" w:rsidRPr="00BF39A8" w:rsidRDefault="001B2A57" w:rsidP="001B2A57">
                            <w:pPr>
                              <w:rPr>
                                <w:rFonts w:cs="Arial"/>
                                <w:color w:val="1C1C1C"/>
                                <w:sz w:val="23"/>
                                <w:szCs w:val="23"/>
                              </w:rPr>
                            </w:pPr>
                          </w:p>
                          <w:p w14:paraId="54A119E5" w14:textId="77777777" w:rsidR="00581D17" w:rsidRDefault="000F74D4" w:rsidP="000F74D4">
                            <w:pPr>
                              <w:rPr>
                                <w:rFonts w:cs="Arial"/>
                                <w:color w:val="1C1C1C"/>
                                <w:sz w:val="23"/>
                                <w:szCs w:val="23"/>
                              </w:rPr>
                            </w:pPr>
                            <w:r w:rsidRPr="00BF39A8">
                              <w:rPr>
                                <w:rFonts w:cs="Arial"/>
                                <w:b/>
                                <w:bCs/>
                                <w:color w:val="1C1C1C"/>
                                <w:sz w:val="23"/>
                                <w:szCs w:val="23"/>
                              </w:rPr>
                              <w:t>Please note:</w:t>
                            </w:r>
                            <w:r w:rsidRPr="00BF39A8">
                              <w:rPr>
                                <w:rFonts w:cs="Arial"/>
                                <w:color w:val="1C1C1C"/>
                                <w:sz w:val="23"/>
                                <w:szCs w:val="23"/>
                              </w:rPr>
                              <w:t xml:space="preserve"> </w:t>
                            </w:r>
                          </w:p>
                          <w:p w14:paraId="032059F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 xml:space="preserve">If approved, funding will be paid directly to employer organisations by NHSE. </w:t>
                            </w:r>
                          </w:p>
                          <w:p w14:paraId="0B28B985"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Funding must be spent and fully utilised by 31 March 2026. All chosen courses and education must start by 31 March 2026 also.</w:t>
                            </w:r>
                          </w:p>
                          <w:p w14:paraId="3461D3C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If funding is available, a further application round will be held in October 2025. This is to be confirmed and is subject to change.</w:t>
                            </w:r>
                          </w:p>
                          <w:p w14:paraId="46574DD0" w14:textId="77777777" w:rsidR="001B2A57" w:rsidRPr="001B2A57" w:rsidRDefault="001B2A57" w:rsidP="001B2A57">
                            <w:pPr>
                              <w:rPr>
                                <w:rFonts w:cs="Arial"/>
                                <w:color w:val="1C1C1C"/>
                                <w:sz w:val="23"/>
                                <w:szCs w:val="23"/>
                              </w:rPr>
                            </w:pPr>
                          </w:p>
                          <w:p w14:paraId="0CA8056E" w14:textId="0F697218" w:rsidR="0036112F" w:rsidRPr="00FB67F7" w:rsidRDefault="000B3795" w:rsidP="00C2185C">
                            <w:pPr>
                              <w:pStyle w:val="ListParagraph"/>
                              <w:rPr>
                                <w:rFonts w:cs="Arial"/>
                                <w:color w:val="1C1C1C"/>
                                <w:sz w:val="23"/>
                                <w:szCs w:val="23"/>
                              </w:rPr>
                            </w:pPr>
                            <w:r w:rsidRPr="00FB67F7">
                              <w:rPr>
                                <w:rFonts w:cs="Arial"/>
                                <w:i/>
                                <w:iCs/>
                                <w:color w:val="1C1C1C"/>
                                <w:sz w:val="23"/>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457.6pt;margin-top:14.45pt;width:508.8pt;height:5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" filled="f" strokecolor="#0070c0" strokeweight="1.5pt">
                <v:textbo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Pr="00AC0A8C" w:rsidRDefault="00F95337" w:rsidP="0036112F">
                      <w:pPr>
                        <w:rPr>
                          <w:b/>
                          <w:bCs/>
                          <w:color w:val="00A9CE"/>
                          <w:sz w:val="18"/>
                          <w:szCs w:val="18"/>
                        </w:rPr>
                      </w:pPr>
                    </w:p>
                    <w:p w14:paraId="39EB578E" w14:textId="2CC7E08D" w:rsidR="00914F4D" w:rsidRPr="00914F4D" w:rsidRDefault="00C95AED" w:rsidP="009D4078">
                      <w:pPr>
                        <w:rPr>
                          <w:rFonts w:cs="Arial"/>
                          <w:color w:val="1C1C1C"/>
                          <w:sz w:val="23"/>
                          <w:szCs w:val="23"/>
                          <w:lang w:val="en-US"/>
                        </w:rPr>
                      </w:pPr>
                      <w:r w:rsidRPr="00BF39A8">
                        <w:rPr>
                          <w:sz w:val="23"/>
                          <w:szCs w:val="23"/>
                        </w:rPr>
                        <w:t xml:space="preserve">This document details </w:t>
                      </w:r>
                      <w:r w:rsidR="00914F4D">
                        <w:rPr>
                          <w:sz w:val="23"/>
                          <w:szCs w:val="23"/>
                        </w:rPr>
                        <w:t xml:space="preserve">a </w:t>
                      </w:r>
                      <w:r w:rsidRPr="00BF39A8">
                        <w:rPr>
                          <w:sz w:val="23"/>
                          <w:szCs w:val="23"/>
                        </w:rPr>
                        <w:t>202</w:t>
                      </w:r>
                      <w:r w:rsidR="00581D17">
                        <w:rPr>
                          <w:sz w:val="23"/>
                          <w:szCs w:val="23"/>
                        </w:rPr>
                        <w:t>5/26</w:t>
                      </w:r>
                      <w:r w:rsidRPr="00BF39A8">
                        <w:rPr>
                          <w:sz w:val="23"/>
                          <w:szCs w:val="23"/>
                        </w:rPr>
                        <w:t xml:space="preserve"> offer for </w:t>
                      </w:r>
                      <w:r w:rsidR="00F72803">
                        <w:rPr>
                          <w:sz w:val="23"/>
                          <w:szCs w:val="23"/>
                        </w:rPr>
                        <w:t>Pathology</w:t>
                      </w:r>
                      <w:r w:rsidR="00FD7AFC" w:rsidRPr="00BF39A8">
                        <w:rPr>
                          <w:rFonts w:cs="Arial"/>
                          <w:sz w:val="23"/>
                          <w:szCs w:val="23"/>
                          <w:lang w:val="en-US"/>
                        </w:rPr>
                        <w:t xml:space="preserve"> </w:t>
                      </w:r>
                      <w:r w:rsidR="00971F2C">
                        <w:rPr>
                          <w:rFonts w:cs="Arial"/>
                          <w:sz w:val="23"/>
                          <w:szCs w:val="23"/>
                          <w:lang w:val="en-US"/>
                        </w:rPr>
                        <w:t>Practice Education</w:t>
                      </w:r>
                      <w:r w:rsidR="00FD7AFC" w:rsidRPr="00BF39A8">
                        <w:rPr>
                          <w:rFonts w:cs="Arial"/>
                          <w:sz w:val="23"/>
                          <w:szCs w:val="23"/>
                          <w:lang w:val="en-US"/>
                        </w:rPr>
                        <w:t xml:space="preserve"> </w:t>
                      </w:r>
                      <w:r w:rsidR="00FF559F">
                        <w:rPr>
                          <w:rFonts w:cs="Arial"/>
                          <w:sz w:val="23"/>
                          <w:szCs w:val="23"/>
                          <w:lang w:val="en-US"/>
                        </w:rPr>
                        <w:t>funding</w:t>
                      </w:r>
                      <w:r w:rsidR="00914F4D">
                        <w:rPr>
                          <w:rFonts w:cs="Arial"/>
                          <w:color w:val="1C1C1C"/>
                          <w:sz w:val="23"/>
                          <w:szCs w:val="23"/>
                          <w:lang w:val="en-US"/>
                        </w:rPr>
                        <w:t xml:space="preserve">. </w:t>
                      </w:r>
                    </w:p>
                    <w:p w14:paraId="7D9D41C3" w14:textId="77777777" w:rsidR="0036112F" w:rsidRPr="00BF39A8" w:rsidRDefault="0036112F" w:rsidP="0036112F">
                      <w:pPr>
                        <w:rPr>
                          <w:rFonts w:cs="Arial"/>
                          <w:sz w:val="23"/>
                          <w:szCs w:val="23"/>
                        </w:rPr>
                      </w:pPr>
                    </w:p>
                    <w:p w14:paraId="5D72A9DE" w14:textId="19C0F32B" w:rsidR="005036BF" w:rsidRDefault="0036112F" w:rsidP="0036112F">
                      <w:pPr>
                        <w:rPr>
                          <w:rFonts w:cs="Arial"/>
                          <w:color w:val="1C1C1C"/>
                          <w:sz w:val="23"/>
                          <w:szCs w:val="23"/>
                          <w:lang w:val="en-US"/>
                        </w:rPr>
                      </w:pPr>
                      <w:r w:rsidRPr="00BF39A8">
                        <w:rPr>
                          <w:rFonts w:cs="Arial"/>
                          <w:color w:val="1C1C1C"/>
                          <w:sz w:val="23"/>
                          <w:szCs w:val="23"/>
                          <w:lang w:val="en-US"/>
                        </w:rPr>
                        <w:t xml:space="preserve">The funding offer is designed to </w:t>
                      </w:r>
                      <w:r w:rsidR="001A03A4" w:rsidRPr="00BF39A8">
                        <w:rPr>
                          <w:rFonts w:cs="Arial"/>
                          <w:color w:val="1C1C1C"/>
                          <w:sz w:val="23"/>
                          <w:szCs w:val="23"/>
                          <w:lang w:val="en-US"/>
                        </w:rPr>
                        <w:t xml:space="preserve">support </w:t>
                      </w:r>
                      <w:r w:rsidR="001B2A57" w:rsidRPr="00BF39A8">
                        <w:rPr>
                          <w:rFonts w:cs="Arial"/>
                          <w:color w:val="1C1C1C"/>
                          <w:sz w:val="23"/>
                          <w:szCs w:val="23"/>
                          <w:lang w:val="en-US"/>
                        </w:rPr>
                        <w:t>the growth and transformation of</w:t>
                      </w:r>
                      <w:r w:rsidR="001A03A4" w:rsidRPr="00BF39A8">
                        <w:rPr>
                          <w:rFonts w:cs="Arial"/>
                          <w:color w:val="1C1C1C"/>
                          <w:sz w:val="23"/>
                          <w:szCs w:val="23"/>
                          <w:lang w:val="en-US"/>
                        </w:rPr>
                        <w:t xml:space="preserve"> the </w:t>
                      </w:r>
                      <w:r w:rsidR="00F72803">
                        <w:rPr>
                          <w:rFonts w:cs="Arial"/>
                          <w:color w:val="1C1C1C"/>
                          <w:sz w:val="23"/>
                          <w:szCs w:val="23"/>
                          <w:lang w:val="en-US"/>
                        </w:rPr>
                        <w:t>pathology</w:t>
                      </w:r>
                      <w:r w:rsidR="001B2A57" w:rsidRPr="00BF39A8">
                        <w:rPr>
                          <w:rFonts w:cs="Arial"/>
                          <w:color w:val="1C1C1C"/>
                          <w:sz w:val="23"/>
                          <w:szCs w:val="23"/>
                          <w:lang w:val="en-US"/>
                        </w:rPr>
                        <w:t xml:space="preserve"> workforce</w:t>
                      </w:r>
                      <w:r w:rsidR="00971F2C">
                        <w:rPr>
                          <w:rFonts w:cs="Arial"/>
                          <w:color w:val="1C1C1C"/>
                          <w:sz w:val="23"/>
                          <w:szCs w:val="23"/>
                          <w:lang w:val="en-US"/>
                        </w:rPr>
                        <w:t xml:space="preserve">, providing </w:t>
                      </w:r>
                      <w:r w:rsidR="00971F2C" w:rsidRPr="00971F2C">
                        <w:rPr>
                          <w:rFonts w:cs="Arial"/>
                          <w:color w:val="1C1C1C"/>
                          <w:sz w:val="23"/>
                          <w:szCs w:val="23"/>
                          <w:lang w:val="en-US"/>
                        </w:rPr>
                        <w:t xml:space="preserve">support and clinical education to staff and student learners to improve their professional practice alongside academic colleagues. </w:t>
                      </w:r>
                    </w:p>
                    <w:p w14:paraId="6F70CBF8" w14:textId="77777777" w:rsidR="005036BF" w:rsidRDefault="005036BF" w:rsidP="0036112F">
                      <w:pPr>
                        <w:rPr>
                          <w:rFonts w:cs="Arial"/>
                          <w:color w:val="1C1C1C"/>
                          <w:sz w:val="23"/>
                          <w:szCs w:val="23"/>
                          <w:lang w:val="en-US"/>
                        </w:rPr>
                      </w:pPr>
                    </w:p>
                    <w:p w14:paraId="0C73BFB0" w14:textId="0215B189" w:rsidR="0036112F" w:rsidRPr="005036BF" w:rsidRDefault="005036BF" w:rsidP="0036112F">
                      <w:pPr>
                        <w:rPr>
                          <w:rFonts w:cs="Arial"/>
                          <w:color w:val="1C1C1C"/>
                          <w:sz w:val="23"/>
                          <w:szCs w:val="23"/>
                          <w:lang w:val="en-US"/>
                        </w:rPr>
                      </w:pPr>
                      <w:r w:rsidRPr="00B97FE0">
                        <w:rPr>
                          <w:rFonts w:cs="Arial"/>
                          <w:color w:val="1C1C1C"/>
                          <w:sz w:val="23"/>
                          <w:szCs w:val="23"/>
                          <w:lang w:val="en-US"/>
                        </w:rPr>
                        <w:t xml:space="preserve">The funding offer is designed to afford flexibility in supporting local workforce plans and aims to enable and facilitate the integration of education and training activities within efficient service delivery. </w:t>
                      </w:r>
                    </w:p>
                    <w:p w14:paraId="4F8D7583" w14:textId="77777777" w:rsidR="0036112F" w:rsidRPr="00BF39A8" w:rsidRDefault="0036112F" w:rsidP="0036112F">
                      <w:pPr>
                        <w:rPr>
                          <w:rFonts w:cs="Arial"/>
                          <w:color w:val="1C1C1C"/>
                          <w:sz w:val="23"/>
                          <w:szCs w:val="23"/>
                        </w:rPr>
                      </w:pPr>
                    </w:p>
                    <w:p w14:paraId="3D6FC3CB" w14:textId="77777777" w:rsidR="001B2A57" w:rsidRPr="00BF39A8" w:rsidRDefault="0036112F" w:rsidP="0036112F">
                      <w:pPr>
                        <w:rPr>
                          <w:rFonts w:cs="Arial"/>
                          <w:b/>
                          <w:bCs/>
                          <w:color w:val="1C1C1C"/>
                          <w:sz w:val="23"/>
                          <w:szCs w:val="23"/>
                        </w:rPr>
                      </w:pPr>
                      <w:r w:rsidRPr="00BF39A8">
                        <w:rPr>
                          <w:rFonts w:cs="Arial"/>
                          <w:b/>
                          <w:bCs/>
                          <w:color w:val="1C1C1C"/>
                          <w:sz w:val="23"/>
                          <w:szCs w:val="23"/>
                        </w:rPr>
                        <w:t>This funding</w:t>
                      </w:r>
                    </w:p>
                    <w:p w14:paraId="319D0436" w14:textId="3919A0D7" w:rsidR="00FF559F" w:rsidRDefault="00971F2C" w:rsidP="00F65D85">
                      <w:pPr>
                        <w:pStyle w:val="ListParagraph"/>
                        <w:numPr>
                          <w:ilvl w:val="0"/>
                          <w:numId w:val="15"/>
                        </w:numPr>
                        <w:rPr>
                          <w:rFonts w:cs="Arial"/>
                          <w:color w:val="1C1C1C"/>
                          <w:sz w:val="23"/>
                          <w:szCs w:val="23"/>
                        </w:rPr>
                      </w:pPr>
                      <w:r w:rsidRPr="00FF559F">
                        <w:rPr>
                          <w:rFonts w:cs="Arial"/>
                          <w:color w:val="1C1C1C"/>
                          <w:sz w:val="23"/>
                          <w:szCs w:val="23"/>
                        </w:rPr>
                        <w:t>Is to support Practice Educator</w:t>
                      </w:r>
                      <w:r w:rsidR="00FF559F" w:rsidRPr="00FF559F">
                        <w:rPr>
                          <w:rFonts w:cs="Arial"/>
                          <w:color w:val="1C1C1C"/>
                          <w:sz w:val="23"/>
                          <w:szCs w:val="23"/>
                        </w:rPr>
                        <w:t xml:space="preserve"> roles </w:t>
                      </w:r>
                      <w:r w:rsidR="00E3551C">
                        <w:rPr>
                          <w:rFonts w:cs="Arial"/>
                          <w:color w:val="1C1C1C"/>
                          <w:sz w:val="23"/>
                          <w:szCs w:val="23"/>
                        </w:rPr>
                        <w:t xml:space="preserve">(salary and upskilling) </w:t>
                      </w:r>
                      <w:r w:rsidR="00FF559F" w:rsidRPr="00FF559F">
                        <w:rPr>
                          <w:rFonts w:cs="Arial"/>
                          <w:color w:val="1C1C1C"/>
                          <w:sz w:val="23"/>
                          <w:szCs w:val="23"/>
                        </w:rPr>
                        <w:t xml:space="preserve">across </w:t>
                      </w:r>
                      <w:r w:rsidR="00F72803">
                        <w:rPr>
                          <w:rFonts w:cs="Arial"/>
                          <w:color w:val="1C1C1C"/>
                          <w:sz w:val="23"/>
                          <w:szCs w:val="23"/>
                        </w:rPr>
                        <w:t>pathology</w:t>
                      </w:r>
                    </w:p>
                    <w:p w14:paraId="40908111" w14:textId="77777777" w:rsidR="00195D9A" w:rsidRDefault="00581D17" w:rsidP="00F65D85">
                      <w:pPr>
                        <w:pStyle w:val="ListParagraph"/>
                        <w:numPr>
                          <w:ilvl w:val="0"/>
                          <w:numId w:val="15"/>
                        </w:numPr>
                        <w:rPr>
                          <w:rFonts w:cs="Arial"/>
                          <w:color w:val="1C1C1C"/>
                          <w:sz w:val="23"/>
                          <w:szCs w:val="23"/>
                        </w:rPr>
                      </w:pPr>
                      <w:r>
                        <w:rPr>
                          <w:rFonts w:cs="Arial"/>
                          <w:color w:val="1C1C1C"/>
                          <w:sz w:val="23"/>
                          <w:szCs w:val="23"/>
                        </w:rPr>
                        <w:t xml:space="preserve">Is being offered to </w:t>
                      </w:r>
                      <w:r w:rsidR="00195D9A">
                        <w:rPr>
                          <w:rFonts w:cs="Arial"/>
                          <w:color w:val="1C1C1C"/>
                          <w:sz w:val="23"/>
                          <w:szCs w:val="23"/>
                        </w:rPr>
                        <w:t xml:space="preserve">specifically </w:t>
                      </w:r>
                      <w:r>
                        <w:rPr>
                          <w:rFonts w:cs="Arial"/>
                          <w:color w:val="1C1C1C"/>
                          <w:sz w:val="23"/>
                          <w:szCs w:val="23"/>
                        </w:rPr>
                        <w:t xml:space="preserve">support learners </w:t>
                      </w:r>
                      <w:r w:rsidR="00195D9A">
                        <w:rPr>
                          <w:rFonts w:cs="Arial"/>
                          <w:color w:val="1C1C1C"/>
                          <w:sz w:val="23"/>
                          <w:szCs w:val="23"/>
                        </w:rPr>
                        <w:t>within the following groups:</w:t>
                      </w:r>
                    </w:p>
                    <w:p w14:paraId="652CECF2" w14:textId="34881262" w:rsidR="00195D9A" w:rsidRDefault="00195D9A" w:rsidP="00195D9A">
                      <w:pPr>
                        <w:pStyle w:val="ListParagraph"/>
                        <w:numPr>
                          <w:ilvl w:val="1"/>
                          <w:numId w:val="15"/>
                        </w:numPr>
                        <w:rPr>
                          <w:rFonts w:cs="Arial"/>
                          <w:color w:val="1C1C1C"/>
                          <w:sz w:val="23"/>
                          <w:szCs w:val="23"/>
                        </w:rPr>
                      </w:pPr>
                      <w:r>
                        <w:rPr>
                          <w:rFonts w:cs="Arial"/>
                          <w:color w:val="1C1C1C"/>
                          <w:sz w:val="23"/>
                          <w:szCs w:val="23"/>
                        </w:rPr>
                        <w:t>Practitioner Training Programme (PTP)</w:t>
                      </w:r>
                    </w:p>
                    <w:p w14:paraId="113A89C7" w14:textId="5934DD08" w:rsidR="00195D9A" w:rsidRDefault="00195D9A" w:rsidP="00195D9A">
                      <w:pPr>
                        <w:pStyle w:val="ListParagraph"/>
                        <w:numPr>
                          <w:ilvl w:val="1"/>
                          <w:numId w:val="15"/>
                        </w:numPr>
                        <w:rPr>
                          <w:rFonts w:cs="Arial"/>
                          <w:color w:val="1C1C1C"/>
                          <w:sz w:val="23"/>
                          <w:szCs w:val="23"/>
                        </w:rPr>
                      </w:pPr>
                      <w:r>
                        <w:rPr>
                          <w:rFonts w:cs="Arial"/>
                          <w:color w:val="1C1C1C"/>
                          <w:sz w:val="23"/>
                          <w:szCs w:val="23"/>
                        </w:rPr>
                        <w:t>Scientific Training Programme (STP)</w:t>
                      </w:r>
                    </w:p>
                    <w:p w14:paraId="2B559614" w14:textId="35BC2D1C" w:rsidR="00195D9A" w:rsidRDefault="00195D9A" w:rsidP="00195D9A">
                      <w:pPr>
                        <w:pStyle w:val="ListParagraph"/>
                        <w:numPr>
                          <w:ilvl w:val="1"/>
                          <w:numId w:val="15"/>
                        </w:numPr>
                        <w:rPr>
                          <w:rFonts w:cs="Arial"/>
                          <w:color w:val="1C1C1C"/>
                          <w:sz w:val="23"/>
                          <w:szCs w:val="23"/>
                        </w:rPr>
                      </w:pPr>
                      <w:r>
                        <w:rPr>
                          <w:rFonts w:cs="Arial"/>
                          <w:color w:val="1C1C1C"/>
                          <w:sz w:val="23"/>
                          <w:szCs w:val="23"/>
                        </w:rPr>
                        <w:t>Higher Scientific Training Programme (HSST)</w:t>
                      </w:r>
                    </w:p>
                    <w:p w14:paraId="266413C4" w14:textId="32CE4F6A" w:rsidR="00195D9A" w:rsidRDefault="00195D9A" w:rsidP="00195D9A">
                      <w:pPr>
                        <w:pStyle w:val="ListParagraph"/>
                        <w:numPr>
                          <w:ilvl w:val="1"/>
                          <w:numId w:val="15"/>
                        </w:numPr>
                        <w:rPr>
                          <w:rFonts w:cs="Arial"/>
                          <w:color w:val="1C1C1C"/>
                          <w:sz w:val="23"/>
                          <w:szCs w:val="23"/>
                        </w:rPr>
                      </w:pPr>
                      <w:r>
                        <w:rPr>
                          <w:rFonts w:cs="Arial"/>
                          <w:color w:val="1C1C1C"/>
                          <w:sz w:val="23"/>
                          <w:szCs w:val="23"/>
                        </w:rPr>
                        <w:t xml:space="preserve">A </w:t>
                      </w:r>
                      <w:r w:rsidR="00F72803">
                        <w:rPr>
                          <w:rFonts w:cs="Arial"/>
                          <w:color w:val="1C1C1C"/>
                          <w:sz w:val="23"/>
                          <w:szCs w:val="23"/>
                        </w:rPr>
                        <w:t>pathology or life science</w:t>
                      </w:r>
                      <w:r>
                        <w:rPr>
                          <w:rFonts w:cs="Arial"/>
                          <w:color w:val="1C1C1C"/>
                          <w:sz w:val="23"/>
                          <w:szCs w:val="23"/>
                        </w:rPr>
                        <w:t xml:space="preserve"> apprenticeship programme at Level 2, 4 or 6</w:t>
                      </w:r>
                    </w:p>
                    <w:p w14:paraId="17325751" w14:textId="048C365A" w:rsidR="00DC5B87" w:rsidRPr="00B97FE0" w:rsidRDefault="00DC5B87" w:rsidP="00DC5B87">
                      <w:pPr>
                        <w:pStyle w:val="ListParagraph"/>
                        <w:numPr>
                          <w:ilvl w:val="0"/>
                          <w:numId w:val="15"/>
                        </w:numPr>
                        <w:rPr>
                          <w:rFonts w:cs="Arial"/>
                          <w:color w:val="1C1C1C"/>
                          <w:sz w:val="23"/>
                          <w:szCs w:val="23"/>
                        </w:rPr>
                      </w:pPr>
                      <w:r>
                        <w:rPr>
                          <w:rFonts w:cs="Arial"/>
                          <w:color w:val="1C1C1C"/>
                          <w:sz w:val="23"/>
                          <w:szCs w:val="23"/>
                        </w:rPr>
                        <w:t>C</w:t>
                      </w:r>
                      <w:r w:rsidRPr="00B97FE0">
                        <w:rPr>
                          <w:rFonts w:cs="Arial"/>
                          <w:color w:val="1C1C1C"/>
                          <w:sz w:val="23"/>
                          <w:szCs w:val="23"/>
                        </w:rPr>
                        <w:t xml:space="preserve">an be used to develop new ways to support learners, including alternative models of delivery, focused pastoral support, and coaching and mentoring. </w:t>
                      </w:r>
                    </w:p>
                    <w:p w14:paraId="27D2F7D2" w14:textId="77777777" w:rsidR="0061221F" w:rsidRPr="00BF39A8" w:rsidRDefault="0061221F" w:rsidP="0036112F">
                      <w:pPr>
                        <w:rPr>
                          <w:rFonts w:cs="Arial"/>
                          <w:b/>
                          <w:bCs/>
                          <w:color w:val="0070C0"/>
                          <w:sz w:val="23"/>
                          <w:szCs w:val="23"/>
                          <w:highlight w:val="yellow"/>
                          <w:lang w:val="en-US"/>
                        </w:rPr>
                      </w:pPr>
                    </w:p>
                    <w:p w14:paraId="6A98260A" w14:textId="77777777" w:rsidR="00FF559F" w:rsidRPr="00BF39A8" w:rsidRDefault="00FF559F" w:rsidP="00FF559F">
                      <w:pPr>
                        <w:rPr>
                          <w:rFonts w:cs="Arial"/>
                          <w:b/>
                          <w:bCs/>
                          <w:color w:val="1C1C1C"/>
                          <w:sz w:val="23"/>
                          <w:szCs w:val="23"/>
                        </w:rPr>
                      </w:pPr>
                      <w:r w:rsidRPr="00BF39A8">
                        <w:rPr>
                          <w:rFonts w:cs="Arial"/>
                          <w:b/>
                          <w:bCs/>
                          <w:color w:val="1C1C1C"/>
                          <w:sz w:val="23"/>
                          <w:szCs w:val="23"/>
                        </w:rPr>
                        <w:t>Deadline for funding applications</w:t>
                      </w:r>
                    </w:p>
                    <w:p w14:paraId="07F93599" w14:textId="33DD6EAA" w:rsidR="00581D17" w:rsidRPr="00581D17" w:rsidRDefault="00FF559F" w:rsidP="00C51B32">
                      <w:pPr>
                        <w:pStyle w:val="ListParagraph"/>
                        <w:numPr>
                          <w:ilvl w:val="0"/>
                          <w:numId w:val="2"/>
                        </w:numPr>
                        <w:rPr>
                          <w:rFonts w:cs="Arial"/>
                          <w:color w:val="1C1C1C"/>
                          <w:sz w:val="23"/>
                          <w:szCs w:val="23"/>
                        </w:rPr>
                      </w:pPr>
                      <w:r w:rsidRPr="00581D17">
                        <w:rPr>
                          <w:rFonts w:cs="Arial"/>
                          <w:sz w:val="23"/>
                          <w:szCs w:val="23"/>
                        </w:rPr>
                        <w:t>The application window will close at</w:t>
                      </w:r>
                      <w:r w:rsidRPr="00581D17">
                        <w:rPr>
                          <w:rFonts w:cs="Arial"/>
                          <w:b/>
                          <w:bCs/>
                          <w:sz w:val="23"/>
                          <w:szCs w:val="23"/>
                        </w:rPr>
                        <w:t xml:space="preserve"> </w:t>
                      </w:r>
                      <w:r w:rsidRPr="00581D17">
                        <w:rPr>
                          <w:rFonts w:cs="Arial"/>
                          <w:b/>
                          <w:bCs/>
                          <w:color w:val="FF0000"/>
                          <w:sz w:val="23"/>
                          <w:szCs w:val="23"/>
                        </w:rPr>
                        <w:t xml:space="preserve">9am on </w:t>
                      </w:r>
                      <w:r w:rsidR="00581D17" w:rsidRPr="00581D17">
                        <w:rPr>
                          <w:rFonts w:cs="Arial"/>
                          <w:b/>
                          <w:bCs/>
                          <w:color w:val="FF0000"/>
                          <w:sz w:val="23"/>
                          <w:szCs w:val="23"/>
                        </w:rPr>
                        <w:t>Friday 11 July 2025</w:t>
                      </w:r>
                      <w:r w:rsidRPr="00581D17">
                        <w:rPr>
                          <w:rFonts w:cs="Arial"/>
                          <w:color w:val="FF0000"/>
                          <w:sz w:val="23"/>
                          <w:szCs w:val="23"/>
                        </w:rPr>
                        <w:t xml:space="preserve"> </w:t>
                      </w:r>
                    </w:p>
                    <w:p w14:paraId="6B066030" w14:textId="32F74C8F" w:rsidR="00581D17" w:rsidRPr="00581D17" w:rsidRDefault="00581D17" w:rsidP="00581D17">
                      <w:pPr>
                        <w:pStyle w:val="ListParagraph"/>
                        <w:numPr>
                          <w:ilvl w:val="0"/>
                          <w:numId w:val="2"/>
                        </w:numPr>
                        <w:rPr>
                          <w:rFonts w:cs="Arial"/>
                          <w:color w:val="1C1C1C"/>
                          <w:sz w:val="23"/>
                          <w:szCs w:val="23"/>
                        </w:rPr>
                      </w:pPr>
                      <w:r w:rsidRPr="00581D17">
                        <w:rPr>
                          <w:rFonts w:cs="Arial"/>
                          <w:color w:val="1C1C1C"/>
                          <w:sz w:val="23"/>
                          <w:szCs w:val="23"/>
                        </w:rPr>
                        <w:t>Applications will only be accepted via the online application form (link available below).</w:t>
                      </w:r>
                    </w:p>
                    <w:p w14:paraId="3551B649" w14:textId="77777777" w:rsidR="001B2A57" w:rsidRPr="00BF39A8" w:rsidRDefault="001B2A57" w:rsidP="001B2A57">
                      <w:pPr>
                        <w:rPr>
                          <w:rFonts w:cs="Arial"/>
                          <w:color w:val="1C1C1C"/>
                          <w:sz w:val="23"/>
                          <w:szCs w:val="23"/>
                        </w:rPr>
                      </w:pPr>
                    </w:p>
                    <w:p w14:paraId="54A119E5" w14:textId="77777777" w:rsidR="00581D17" w:rsidRDefault="000F74D4" w:rsidP="000F74D4">
                      <w:pPr>
                        <w:rPr>
                          <w:rFonts w:cs="Arial"/>
                          <w:color w:val="1C1C1C"/>
                          <w:sz w:val="23"/>
                          <w:szCs w:val="23"/>
                        </w:rPr>
                      </w:pPr>
                      <w:r w:rsidRPr="00BF39A8">
                        <w:rPr>
                          <w:rFonts w:cs="Arial"/>
                          <w:b/>
                          <w:bCs/>
                          <w:color w:val="1C1C1C"/>
                          <w:sz w:val="23"/>
                          <w:szCs w:val="23"/>
                        </w:rPr>
                        <w:t>Please note:</w:t>
                      </w:r>
                      <w:r w:rsidRPr="00BF39A8">
                        <w:rPr>
                          <w:rFonts w:cs="Arial"/>
                          <w:color w:val="1C1C1C"/>
                          <w:sz w:val="23"/>
                          <w:szCs w:val="23"/>
                        </w:rPr>
                        <w:t xml:space="preserve"> </w:t>
                      </w:r>
                    </w:p>
                    <w:p w14:paraId="032059F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 xml:space="preserve">If approved, funding will be paid directly to employer organisations by NHSE. </w:t>
                      </w:r>
                    </w:p>
                    <w:p w14:paraId="0B28B985"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Funding must be spent and fully utilised by 31 March 2026. All chosen courses and education must start by 31 March 2026 also.</w:t>
                      </w:r>
                    </w:p>
                    <w:p w14:paraId="3461D3CC" w14:textId="77777777" w:rsidR="00581D17" w:rsidRPr="00195D9A" w:rsidRDefault="00581D17" w:rsidP="00581D17">
                      <w:pPr>
                        <w:pStyle w:val="ListParagraph"/>
                        <w:numPr>
                          <w:ilvl w:val="0"/>
                          <w:numId w:val="2"/>
                        </w:numPr>
                        <w:rPr>
                          <w:rFonts w:cs="Arial"/>
                          <w:color w:val="1C1C1C"/>
                          <w:sz w:val="23"/>
                          <w:szCs w:val="23"/>
                        </w:rPr>
                      </w:pPr>
                      <w:r w:rsidRPr="00195D9A">
                        <w:rPr>
                          <w:rFonts w:cs="Arial"/>
                          <w:color w:val="1C1C1C"/>
                          <w:sz w:val="23"/>
                          <w:szCs w:val="23"/>
                        </w:rPr>
                        <w:t>If funding is available, a further application round will be held in October 2025. This is to be confirmed and is subject to change.</w:t>
                      </w:r>
                    </w:p>
                    <w:p w14:paraId="46574DD0" w14:textId="77777777" w:rsidR="001B2A57" w:rsidRPr="001B2A57" w:rsidRDefault="001B2A57" w:rsidP="001B2A57">
                      <w:pPr>
                        <w:rPr>
                          <w:rFonts w:cs="Arial"/>
                          <w:color w:val="1C1C1C"/>
                          <w:sz w:val="23"/>
                          <w:szCs w:val="23"/>
                        </w:rPr>
                      </w:pPr>
                    </w:p>
                    <w:p w14:paraId="0CA8056E" w14:textId="0F697218" w:rsidR="0036112F" w:rsidRPr="00FB67F7" w:rsidRDefault="000B3795" w:rsidP="00C2185C">
                      <w:pPr>
                        <w:pStyle w:val="ListParagraph"/>
                        <w:rPr>
                          <w:rFonts w:cs="Arial"/>
                          <w:color w:val="1C1C1C"/>
                          <w:sz w:val="23"/>
                          <w:szCs w:val="23"/>
                        </w:rPr>
                      </w:pPr>
                      <w:r w:rsidRPr="00FB67F7">
                        <w:rPr>
                          <w:rFonts w:cs="Arial"/>
                          <w:i/>
                          <w:iCs/>
                          <w:color w:val="1C1C1C"/>
                          <w:sz w:val="23"/>
                          <w:szCs w:val="23"/>
                        </w:rPr>
                        <w:t xml:space="preserve"> </w:t>
                      </w:r>
                    </w:p>
                  </w:txbxContent>
                </v:textbox>
                <w10:wrap type="square" anchorx="margin"/>
              </v:shape>
            </w:pict>
          </mc:Fallback>
        </mc:AlternateContent>
      </w:r>
    </w:p>
    <w:p w14:paraId="59B9896E" w14:textId="77777777" w:rsidR="00F72803" w:rsidRDefault="00F72803" w:rsidP="00581D17">
      <w:pPr>
        <w:rPr>
          <w:b/>
          <w:bCs/>
          <w:color w:val="1991C2" w:themeColor="accent1" w:themeShade="BF"/>
          <w:sz w:val="36"/>
          <w:szCs w:val="36"/>
        </w:rPr>
      </w:pPr>
    </w:p>
    <w:p w14:paraId="26C1B4A8" w14:textId="2FC95473" w:rsidR="00581D17" w:rsidRDefault="00581D17" w:rsidP="00581D17">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5B07258C" w14:textId="77777777" w:rsidR="00581D17" w:rsidRDefault="00581D17" w:rsidP="00107CF7"/>
    <w:tbl>
      <w:tblPr>
        <w:tblStyle w:val="TableGrid"/>
        <w:tblW w:w="0" w:type="auto"/>
        <w:tblLook w:val="04A0" w:firstRow="1" w:lastRow="0" w:firstColumn="1" w:lastColumn="0" w:noHBand="0" w:noVBand="1"/>
      </w:tblPr>
      <w:tblGrid>
        <w:gridCol w:w="3256"/>
        <w:gridCol w:w="6932"/>
      </w:tblGrid>
      <w:tr w:rsidR="00581D17" w:rsidRPr="00306ABA" w14:paraId="7FAEDDE7" w14:textId="77777777" w:rsidTr="004E09E1">
        <w:tc>
          <w:tcPr>
            <w:tcW w:w="3256" w:type="dxa"/>
            <w:shd w:val="clear" w:color="auto" w:fill="1991C2" w:themeFill="accent1" w:themeFillShade="BF"/>
          </w:tcPr>
          <w:p w14:paraId="5FEC4D6C"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Question</w:t>
            </w:r>
          </w:p>
        </w:tc>
        <w:tc>
          <w:tcPr>
            <w:tcW w:w="6932" w:type="dxa"/>
            <w:shd w:val="clear" w:color="auto" w:fill="1991C2" w:themeFill="accent1" w:themeFillShade="BF"/>
          </w:tcPr>
          <w:p w14:paraId="0763187B"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Response</w:t>
            </w:r>
          </w:p>
        </w:tc>
      </w:tr>
      <w:tr w:rsidR="00581D17" w:rsidRPr="00306ABA" w14:paraId="4885CA99" w14:textId="77777777" w:rsidTr="00EA1772">
        <w:tc>
          <w:tcPr>
            <w:tcW w:w="10188" w:type="dxa"/>
            <w:gridSpan w:val="2"/>
            <w:shd w:val="clear" w:color="auto" w:fill="1991C2" w:themeFill="accent1" w:themeFillShade="BF"/>
          </w:tcPr>
          <w:p w14:paraId="7283E219"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Eligibility</w:t>
            </w:r>
          </w:p>
        </w:tc>
      </w:tr>
      <w:tr w:rsidR="00581D17" w:rsidRPr="00306ABA" w14:paraId="3D8F842D" w14:textId="77777777" w:rsidTr="004E09E1">
        <w:tc>
          <w:tcPr>
            <w:tcW w:w="3256" w:type="dxa"/>
          </w:tcPr>
          <w:p w14:paraId="4FBA309D" w14:textId="77777777" w:rsidR="00581D17" w:rsidRPr="00306ABA" w:rsidRDefault="00581D17" w:rsidP="00EA1772">
            <w:pPr>
              <w:rPr>
                <w:rFonts w:cstheme="minorHAnsi"/>
              </w:rPr>
            </w:pPr>
            <w:r w:rsidRPr="00306ABA">
              <w:rPr>
                <w:rFonts w:cstheme="minorHAnsi"/>
              </w:rPr>
              <w:t>Who can submit application</w:t>
            </w:r>
          </w:p>
        </w:tc>
        <w:tc>
          <w:tcPr>
            <w:tcW w:w="6932" w:type="dxa"/>
          </w:tcPr>
          <w:p w14:paraId="34E7D97E" w14:textId="619EB124" w:rsidR="00581D17" w:rsidRPr="00306ABA" w:rsidRDefault="00581D17" w:rsidP="00EA1772">
            <w:pPr>
              <w:rPr>
                <w:rFonts w:cstheme="minorHAnsi"/>
              </w:rPr>
            </w:pPr>
            <w:r w:rsidRPr="00306ABA">
              <w:rPr>
                <w:rFonts w:cstheme="minorHAnsi"/>
              </w:rPr>
              <w:t xml:space="preserve">We are unable to accept applications from </w:t>
            </w:r>
            <w:r>
              <w:rPr>
                <w:rFonts w:cstheme="minorHAnsi"/>
              </w:rPr>
              <w:t>practice educators directly</w:t>
            </w:r>
            <w:r w:rsidRPr="00306ABA">
              <w:rPr>
                <w:rFonts w:cstheme="minorHAnsi"/>
              </w:rPr>
              <w:t xml:space="preserve">. All applications must be submitted on behalf of a named or prospective </w:t>
            </w:r>
            <w:r>
              <w:rPr>
                <w:rFonts w:cstheme="minorHAnsi"/>
              </w:rPr>
              <w:t>practice educator</w:t>
            </w:r>
            <w:r w:rsidRPr="00306ABA">
              <w:rPr>
                <w:rFonts w:cstheme="minorHAnsi"/>
              </w:rPr>
              <w:t>, e.g. by a line manager, education lead, apprenticeship lead etc.</w:t>
            </w:r>
          </w:p>
        </w:tc>
      </w:tr>
      <w:tr w:rsidR="00581D17" w:rsidRPr="00306ABA" w14:paraId="1CE0B503" w14:textId="77777777" w:rsidTr="004E09E1">
        <w:tc>
          <w:tcPr>
            <w:tcW w:w="3256" w:type="dxa"/>
          </w:tcPr>
          <w:p w14:paraId="45CE7E2D" w14:textId="3A8B23CA" w:rsidR="00581D17" w:rsidRPr="00306ABA" w:rsidRDefault="00581D17" w:rsidP="00EA1772">
            <w:pPr>
              <w:rPr>
                <w:rFonts w:cstheme="minorHAnsi"/>
              </w:rPr>
            </w:pPr>
            <w:r w:rsidRPr="00306ABA">
              <w:rPr>
                <w:rFonts w:cstheme="minorHAnsi"/>
              </w:rPr>
              <w:t>Can I submit a funding application if I don’t have a confirmed name for my</w:t>
            </w:r>
            <w:r>
              <w:rPr>
                <w:rFonts w:cstheme="minorHAnsi"/>
              </w:rPr>
              <w:t xml:space="preserve"> practice educator</w:t>
            </w:r>
            <w:r w:rsidRPr="00306ABA">
              <w:rPr>
                <w:rFonts w:cstheme="minorHAnsi"/>
              </w:rPr>
              <w:t xml:space="preserve"> or they have yet to be accepted onto an accredited programme?</w:t>
            </w:r>
          </w:p>
        </w:tc>
        <w:tc>
          <w:tcPr>
            <w:tcW w:w="6932" w:type="dxa"/>
          </w:tcPr>
          <w:p w14:paraId="1DCB574C" w14:textId="77777777" w:rsidR="00581D17" w:rsidRPr="00306ABA" w:rsidRDefault="00581D17" w:rsidP="00EA1772">
            <w:pPr>
              <w:rPr>
                <w:rFonts w:cstheme="minorHAnsi"/>
              </w:rPr>
            </w:pPr>
            <w:r w:rsidRPr="00306ABA">
              <w:rPr>
                <w:rFonts w:cstheme="minorHAnsi"/>
              </w:rPr>
              <w:t xml:space="preserve">Yes, applications can be submitted </w:t>
            </w:r>
            <w:r>
              <w:rPr>
                <w:rFonts w:cstheme="minorHAnsi"/>
              </w:rPr>
              <w:t xml:space="preserve">if </w:t>
            </w:r>
            <w:r w:rsidRPr="00306ABA">
              <w:rPr>
                <w:rFonts w:cstheme="minorHAnsi"/>
              </w:rPr>
              <w:t xml:space="preserve">details are still to be confirmed. If the application </w:t>
            </w:r>
            <w:r>
              <w:rPr>
                <w:rFonts w:cstheme="minorHAnsi"/>
              </w:rPr>
              <w:t xml:space="preserve">is </w:t>
            </w:r>
            <w:r w:rsidRPr="00306ABA">
              <w:rPr>
                <w:rFonts w:cstheme="minorHAnsi"/>
              </w:rPr>
              <w:t>approved in principle, funding would not be paid to the organisation until these details are confirmed.</w:t>
            </w:r>
          </w:p>
        </w:tc>
      </w:tr>
      <w:tr w:rsidR="00581D17" w:rsidRPr="00306ABA" w14:paraId="44B40C98" w14:textId="77777777" w:rsidTr="004E09E1">
        <w:tc>
          <w:tcPr>
            <w:tcW w:w="3256" w:type="dxa"/>
          </w:tcPr>
          <w:p w14:paraId="738CE29E" w14:textId="7C1ABBF4" w:rsidR="00581D17" w:rsidRPr="00306ABA" w:rsidRDefault="00581D17" w:rsidP="00EA1772">
            <w:pPr>
              <w:rPr>
                <w:rFonts w:cstheme="minorHAnsi"/>
              </w:rPr>
            </w:pPr>
            <w:r w:rsidRPr="00306ABA">
              <w:rPr>
                <w:rFonts w:cstheme="minorHAnsi"/>
              </w:rPr>
              <w:t xml:space="preserve">When can I apply for this </w:t>
            </w:r>
            <w:r w:rsidR="00854406">
              <w:rPr>
                <w:rFonts w:cstheme="minorHAnsi"/>
              </w:rPr>
              <w:t>funding</w:t>
            </w:r>
            <w:r w:rsidRPr="00306ABA">
              <w:rPr>
                <w:rFonts w:cstheme="minorHAnsi"/>
              </w:rPr>
              <w:t xml:space="preserve"> to support </w:t>
            </w:r>
            <w:r w:rsidR="00195D9A">
              <w:rPr>
                <w:rFonts w:cstheme="minorHAnsi"/>
              </w:rPr>
              <w:t>Practice Educator</w:t>
            </w:r>
            <w:r w:rsidRPr="00306ABA">
              <w:rPr>
                <w:rFonts w:cstheme="minorHAnsi"/>
              </w:rPr>
              <w:t>(s)?</w:t>
            </w:r>
          </w:p>
        </w:tc>
        <w:tc>
          <w:tcPr>
            <w:tcW w:w="6932" w:type="dxa"/>
          </w:tcPr>
          <w:p w14:paraId="7EDEBFE1" w14:textId="28A9810C" w:rsidR="00581D17" w:rsidRPr="00306ABA" w:rsidRDefault="00195D9A" w:rsidP="00EA1772">
            <w:pPr>
              <w:rPr>
                <w:rFonts w:cstheme="minorHAnsi"/>
              </w:rPr>
            </w:pPr>
            <w:r>
              <w:rPr>
                <w:rFonts w:cstheme="minorHAnsi"/>
              </w:rPr>
              <w:t xml:space="preserve">Applications </w:t>
            </w:r>
            <w:r w:rsidR="00581D17" w:rsidRPr="00306ABA">
              <w:rPr>
                <w:rFonts w:cstheme="minorHAnsi"/>
              </w:rPr>
              <w:t xml:space="preserve">will open </w:t>
            </w:r>
            <w:r>
              <w:rPr>
                <w:rFonts w:cstheme="minorHAnsi"/>
              </w:rPr>
              <w:t xml:space="preserve">w/c </w:t>
            </w:r>
            <w:r w:rsidR="00581D17">
              <w:rPr>
                <w:rFonts w:cstheme="minorHAnsi"/>
              </w:rPr>
              <w:t xml:space="preserve">9th June </w:t>
            </w:r>
            <w:r w:rsidR="00581D17" w:rsidRPr="00306ABA">
              <w:rPr>
                <w:rFonts w:cstheme="minorHAnsi"/>
              </w:rPr>
              <w:t xml:space="preserve">2025 and close </w:t>
            </w:r>
            <w:r w:rsidR="00581D17">
              <w:rPr>
                <w:rFonts w:cstheme="minorHAnsi"/>
              </w:rPr>
              <w:t xml:space="preserve">at 9am </w:t>
            </w:r>
            <w:r w:rsidR="00581D17" w:rsidRPr="00306ABA">
              <w:rPr>
                <w:rFonts w:cstheme="minorHAnsi"/>
              </w:rPr>
              <w:t>on</w:t>
            </w:r>
            <w:r w:rsidR="00854406">
              <w:rPr>
                <w:rFonts w:cstheme="minorHAnsi"/>
              </w:rPr>
              <w:t xml:space="preserve"> </w:t>
            </w:r>
            <w:r w:rsidR="00581D17">
              <w:rPr>
                <w:rFonts w:cstheme="minorHAnsi"/>
              </w:rPr>
              <w:t>11</w:t>
            </w:r>
            <w:r w:rsidR="00581D17" w:rsidRPr="00916972">
              <w:rPr>
                <w:rFonts w:cstheme="minorHAnsi"/>
                <w:vertAlign w:val="superscript"/>
              </w:rPr>
              <w:t>th</w:t>
            </w:r>
            <w:r w:rsidR="00581D17">
              <w:rPr>
                <w:rFonts w:cstheme="minorHAnsi"/>
              </w:rPr>
              <w:t xml:space="preserve"> July</w:t>
            </w:r>
            <w:r w:rsidR="00581D17" w:rsidRPr="00306ABA">
              <w:rPr>
                <w:rFonts w:cstheme="minorHAnsi"/>
              </w:rPr>
              <w:t xml:space="preserve">. If funding remains available, </w:t>
            </w:r>
            <w:r w:rsidR="00581D17">
              <w:rPr>
                <w:rFonts w:cstheme="minorHAnsi"/>
              </w:rPr>
              <w:t xml:space="preserve">a </w:t>
            </w:r>
            <w:r w:rsidR="00581D17" w:rsidRPr="00306ABA">
              <w:rPr>
                <w:rFonts w:cstheme="minorHAnsi"/>
              </w:rPr>
              <w:t xml:space="preserve">further application round </w:t>
            </w:r>
            <w:r w:rsidR="00581D17">
              <w:rPr>
                <w:rFonts w:cstheme="minorHAnsi"/>
              </w:rPr>
              <w:t>may</w:t>
            </w:r>
            <w:r w:rsidR="00581D17" w:rsidRPr="00306ABA">
              <w:rPr>
                <w:rFonts w:cstheme="minorHAnsi"/>
              </w:rPr>
              <w:t xml:space="preserve"> be held in October 2025.</w:t>
            </w:r>
          </w:p>
          <w:p w14:paraId="42741DF0" w14:textId="77777777" w:rsidR="00581D17" w:rsidRPr="00306ABA" w:rsidRDefault="00581D17" w:rsidP="00EA1772">
            <w:pPr>
              <w:rPr>
                <w:rFonts w:cstheme="minorHAnsi"/>
                <w:highlight w:val="yellow"/>
              </w:rPr>
            </w:pPr>
          </w:p>
          <w:p w14:paraId="7BAD5C1F" w14:textId="77777777" w:rsidR="00581D17" w:rsidRPr="00306ABA" w:rsidRDefault="00581D17" w:rsidP="00EA1772">
            <w:pPr>
              <w:rPr>
                <w:rFonts w:cstheme="minorHAnsi"/>
                <w:highlight w:val="yellow"/>
              </w:rPr>
            </w:pPr>
            <w:r w:rsidRPr="00306ABA">
              <w:rPr>
                <w:rFonts w:cstheme="minorHAnsi"/>
              </w:rPr>
              <w:t xml:space="preserve">We are unable to accept applications outside of these application rounds. All applications must be submitted via the </w:t>
            </w:r>
            <w:r>
              <w:rPr>
                <w:rFonts w:cstheme="minorHAnsi"/>
              </w:rPr>
              <w:t xml:space="preserve">online </w:t>
            </w:r>
            <w:r w:rsidRPr="00306ABA">
              <w:rPr>
                <w:rFonts w:cstheme="minorHAnsi"/>
              </w:rPr>
              <w:t xml:space="preserve">application </w:t>
            </w:r>
            <w:r>
              <w:rPr>
                <w:rFonts w:cstheme="minorHAnsi"/>
              </w:rPr>
              <w:t>form (link below).</w:t>
            </w:r>
          </w:p>
        </w:tc>
      </w:tr>
      <w:tr w:rsidR="00581D17" w:rsidRPr="00306ABA" w14:paraId="5A980186" w14:textId="77777777" w:rsidTr="004E09E1">
        <w:tc>
          <w:tcPr>
            <w:tcW w:w="3256" w:type="dxa"/>
          </w:tcPr>
          <w:p w14:paraId="4A53FC75" w14:textId="77777777" w:rsidR="00581D17" w:rsidRPr="00306ABA" w:rsidRDefault="00581D17" w:rsidP="00EA1772">
            <w:pPr>
              <w:rPr>
                <w:rFonts w:cstheme="minorHAnsi"/>
              </w:rPr>
            </w:pPr>
            <w:r w:rsidRPr="00306ABA">
              <w:rPr>
                <w:rFonts w:cstheme="minorHAnsi"/>
              </w:rPr>
              <w:t>Which professional groups can utilise this funding?</w:t>
            </w:r>
          </w:p>
        </w:tc>
        <w:tc>
          <w:tcPr>
            <w:tcW w:w="6932" w:type="dxa"/>
          </w:tcPr>
          <w:p w14:paraId="1308FB29" w14:textId="26005A05" w:rsidR="00581D17" w:rsidRPr="00306ABA" w:rsidRDefault="00854406" w:rsidP="00EA1772">
            <w:pPr>
              <w:rPr>
                <w:rFonts w:cstheme="minorHAnsi"/>
              </w:rPr>
            </w:pPr>
            <w:r>
              <w:rPr>
                <w:rFonts w:cstheme="minorHAnsi"/>
              </w:rPr>
              <w:t>Practice educators [</w:t>
            </w:r>
            <w:r w:rsidR="00581D17" w:rsidRPr="00971F30">
              <w:rPr>
                <w:rFonts w:cstheme="minorHAnsi"/>
              </w:rPr>
              <w:t>Healthcare scientists</w:t>
            </w:r>
            <w:r>
              <w:rPr>
                <w:rFonts w:cstheme="minorHAnsi"/>
              </w:rPr>
              <w:t xml:space="preserve">] supporting those </w:t>
            </w:r>
            <w:r w:rsidR="00D530AE">
              <w:rPr>
                <w:rFonts w:cstheme="minorHAnsi"/>
              </w:rPr>
              <w:t>on a formal scientific training programme [PTP, STP, HSST or apprenticeship]</w:t>
            </w:r>
          </w:p>
        </w:tc>
      </w:tr>
      <w:tr w:rsidR="00581D17" w:rsidRPr="00306ABA" w14:paraId="66F428A3" w14:textId="77777777" w:rsidTr="004E09E1">
        <w:tc>
          <w:tcPr>
            <w:tcW w:w="3256" w:type="dxa"/>
          </w:tcPr>
          <w:p w14:paraId="147F6346" w14:textId="0DD32CC5" w:rsidR="00581D17" w:rsidRPr="00306ABA" w:rsidRDefault="00581D17" w:rsidP="00EA1772">
            <w:pPr>
              <w:rPr>
                <w:rFonts w:cstheme="minorHAnsi"/>
              </w:rPr>
            </w:pPr>
            <w:r w:rsidRPr="00306ABA">
              <w:rPr>
                <w:rFonts w:cstheme="minorHAnsi"/>
              </w:rPr>
              <w:t xml:space="preserve">Can this funding be used to support apprentices in their </w:t>
            </w:r>
            <w:r w:rsidR="002040D0">
              <w:rPr>
                <w:rFonts w:cstheme="minorHAnsi"/>
              </w:rPr>
              <w:t xml:space="preserve">Year 1, 2 &amp; 3 </w:t>
            </w:r>
            <w:r w:rsidRPr="00306ABA">
              <w:rPr>
                <w:rFonts w:cstheme="minorHAnsi"/>
              </w:rPr>
              <w:t xml:space="preserve">Year of programme [if applicable] </w:t>
            </w:r>
          </w:p>
        </w:tc>
        <w:tc>
          <w:tcPr>
            <w:tcW w:w="6932" w:type="dxa"/>
          </w:tcPr>
          <w:p w14:paraId="03C371A5" w14:textId="77777777" w:rsidR="002040D0" w:rsidRDefault="002040D0" w:rsidP="00EA1772">
            <w:pPr>
              <w:rPr>
                <w:rFonts w:cstheme="minorHAnsi"/>
              </w:rPr>
            </w:pPr>
            <w:r>
              <w:rPr>
                <w:rFonts w:cstheme="minorHAnsi"/>
              </w:rPr>
              <w:t xml:space="preserve">It depends; </w:t>
            </w:r>
          </w:p>
          <w:p w14:paraId="1C8F3660" w14:textId="0C443183" w:rsidR="002040D0" w:rsidRPr="00FD7DD4" w:rsidRDefault="002040D0" w:rsidP="002040D0">
            <w:pPr>
              <w:pStyle w:val="ListParagraph"/>
              <w:numPr>
                <w:ilvl w:val="0"/>
                <w:numId w:val="35"/>
              </w:numPr>
              <w:rPr>
                <w:rFonts w:cstheme="minorHAnsi"/>
              </w:rPr>
            </w:pPr>
            <w:r w:rsidRPr="00FD7DD4">
              <w:rPr>
                <w:rFonts w:cstheme="minorHAnsi"/>
              </w:rPr>
              <w:t xml:space="preserve">if an apprentice starting in their Year one is already </w:t>
            </w:r>
            <w:r w:rsidR="00854406" w:rsidRPr="00FD7DD4">
              <w:rPr>
                <w:rFonts w:cstheme="minorHAnsi"/>
              </w:rPr>
              <w:t>in receipt</w:t>
            </w:r>
            <w:r w:rsidRPr="00FD7DD4">
              <w:rPr>
                <w:rFonts w:cstheme="minorHAnsi"/>
              </w:rPr>
              <w:t xml:space="preserve"> of an NHSE SE training grant</w:t>
            </w:r>
            <w:r w:rsidR="00854406" w:rsidRPr="00FD7DD4">
              <w:rPr>
                <w:rFonts w:cstheme="minorHAnsi"/>
              </w:rPr>
              <w:t xml:space="preserve"> this year [</w:t>
            </w:r>
            <w:r w:rsidRPr="00FD7DD4">
              <w:rPr>
                <w:rFonts w:cstheme="minorHAnsi"/>
              </w:rPr>
              <w:t>2025/26</w:t>
            </w:r>
            <w:r w:rsidR="00854406" w:rsidRPr="00FD7DD4">
              <w:rPr>
                <w:rFonts w:cstheme="minorHAnsi"/>
              </w:rPr>
              <w:t>],</w:t>
            </w:r>
            <w:r w:rsidRPr="00FD7DD4">
              <w:rPr>
                <w:rFonts w:cstheme="minorHAnsi"/>
              </w:rPr>
              <w:t xml:space="preserve"> we would expect part of that to be used for their supervision and practice education support. </w:t>
            </w:r>
          </w:p>
          <w:p w14:paraId="761035FD" w14:textId="3B378833" w:rsidR="00581D17" w:rsidRPr="002040D0" w:rsidRDefault="002040D0" w:rsidP="002040D0">
            <w:pPr>
              <w:pStyle w:val="ListParagraph"/>
              <w:numPr>
                <w:ilvl w:val="0"/>
                <w:numId w:val="35"/>
              </w:numPr>
              <w:rPr>
                <w:rFonts w:cstheme="minorHAnsi"/>
              </w:rPr>
            </w:pPr>
            <w:r w:rsidRPr="00FD7DD4">
              <w:rPr>
                <w:rFonts w:cstheme="minorHAnsi"/>
              </w:rPr>
              <w:t xml:space="preserve">If they are not in receipt of this training grant in 2025 and/or are in a Year 2 or 3 of their apprenticeship programme, </w:t>
            </w:r>
            <w:r w:rsidR="006C7EFE" w:rsidRPr="00FD7DD4">
              <w:rPr>
                <w:rFonts w:cstheme="minorHAnsi"/>
              </w:rPr>
              <w:t>then</w:t>
            </w:r>
            <w:r w:rsidRPr="00FD7DD4">
              <w:rPr>
                <w:rFonts w:cstheme="minorHAnsi"/>
              </w:rPr>
              <w:t xml:space="preserve"> yes this funding could be used to support a </w:t>
            </w:r>
            <w:r w:rsidR="006C7EFE" w:rsidRPr="00FD7DD4">
              <w:rPr>
                <w:rFonts w:cstheme="minorHAnsi"/>
              </w:rPr>
              <w:t>P</w:t>
            </w:r>
            <w:r w:rsidRPr="00FD7DD4">
              <w:rPr>
                <w:rFonts w:cstheme="minorHAnsi"/>
              </w:rPr>
              <w:t>ractice Educator providing hands on support to these learners.</w:t>
            </w:r>
          </w:p>
        </w:tc>
      </w:tr>
      <w:tr w:rsidR="00581D17" w:rsidRPr="00306ABA" w14:paraId="6F3E3841" w14:textId="77777777" w:rsidTr="004E09E1">
        <w:tc>
          <w:tcPr>
            <w:tcW w:w="3256" w:type="dxa"/>
          </w:tcPr>
          <w:p w14:paraId="3FC7EDA0" w14:textId="634CE744" w:rsidR="00581D17" w:rsidRPr="00306ABA" w:rsidRDefault="00581D17" w:rsidP="00EA1772">
            <w:pPr>
              <w:rPr>
                <w:rFonts w:cstheme="minorHAnsi"/>
              </w:rPr>
            </w:pPr>
            <w:r w:rsidRPr="00306ABA">
              <w:rPr>
                <w:rFonts w:cstheme="minorHAnsi"/>
              </w:rPr>
              <w:t xml:space="preserve">When must the </w:t>
            </w:r>
            <w:r w:rsidR="00195D9A">
              <w:rPr>
                <w:rFonts w:cstheme="minorHAnsi"/>
              </w:rPr>
              <w:t>practice</w:t>
            </w:r>
            <w:r w:rsidR="006C7EFE">
              <w:rPr>
                <w:rFonts w:cstheme="minorHAnsi"/>
              </w:rPr>
              <w:t xml:space="preserve"> educator</w:t>
            </w:r>
            <w:r w:rsidRPr="00306ABA">
              <w:rPr>
                <w:rFonts w:cstheme="minorHAnsi"/>
              </w:rPr>
              <w:t xml:space="preserve"> have started on </w:t>
            </w:r>
            <w:r w:rsidR="00195D9A">
              <w:rPr>
                <w:rFonts w:cstheme="minorHAnsi"/>
              </w:rPr>
              <w:t xml:space="preserve">an upskilling </w:t>
            </w:r>
            <w:r w:rsidRPr="00306ABA">
              <w:rPr>
                <w:rFonts w:cstheme="minorHAnsi"/>
              </w:rPr>
              <w:t>programme</w:t>
            </w:r>
            <w:r w:rsidR="00195D9A">
              <w:rPr>
                <w:rFonts w:cstheme="minorHAnsi"/>
              </w:rPr>
              <w:t xml:space="preserve"> [if applicable]</w:t>
            </w:r>
            <w:r w:rsidRPr="00306ABA">
              <w:rPr>
                <w:rFonts w:cstheme="minorHAnsi"/>
              </w:rPr>
              <w:t>?</w:t>
            </w:r>
          </w:p>
        </w:tc>
        <w:tc>
          <w:tcPr>
            <w:tcW w:w="6932" w:type="dxa"/>
          </w:tcPr>
          <w:p w14:paraId="73F3E8FD" w14:textId="77777777" w:rsidR="00581D17" w:rsidRPr="00306ABA" w:rsidRDefault="00581D17" w:rsidP="00EA1772">
            <w:pPr>
              <w:rPr>
                <w:rFonts w:cstheme="minorHAnsi"/>
              </w:rPr>
            </w:pPr>
            <w:r w:rsidRPr="00306ABA">
              <w:rPr>
                <w:rFonts w:cstheme="minorHAnsi"/>
              </w:rPr>
              <w:t>Between 1 April 2025 and 31 March 2026</w:t>
            </w:r>
          </w:p>
        </w:tc>
      </w:tr>
      <w:tr w:rsidR="00581D17" w:rsidRPr="00306ABA" w14:paraId="402CD88E" w14:textId="77777777" w:rsidTr="004E09E1">
        <w:tc>
          <w:tcPr>
            <w:tcW w:w="3256" w:type="dxa"/>
          </w:tcPr>
          <w:p w14:paraId="410109AD" w14:textId="77777777" w:rsidR="00581D17" w:rsidRPr="00306ABA" w:rsidRDefault="00581D17" w:rsidP="00EA1772">
            <w:pPr>
              <w:rPr>
                <w:rFonts w:cstheme="minorHAnsi"/>
              </w:rPr>
            </w:pPr>
            <w:r w:rsidRPr="00306ABA">
              <w:rPr>
                <w:rFonts w:cstheme="minorHAnsi"/>
              </w:rPr>
              <w:t>Can this funding be used for courses which don’t finish in 2025/26?</w:t>
            </w:r>
          </w:p>
        </w:tc>
        <w:tc>
          <w:tcPr>
            <w:tcW w:w="6932" w:type="dxa"/>
          </w:tcPr>
          <w:p w14:paraId="5FDD199F" w14:textId="2AB744C8" w:rsidR="00581D17" w:rsidRPr="00306ABA" w:rsidRDefault="00581D17" w:rsidP="00EA1772">
            <w:pPr>
              <w:rPr>
                <w:rFonts w:cstheme="minorHAnsi"/>
              </w:rPr>
            </w:pPr>
            <w:r w:rsidRPr="00306ABA">
              <w:rPr>
                <w:rFonts w:cstheme="minorHAnsi"/>
              </w:rPr>
              <w:t xml:space="preserve">Yes. A large number of </w:t>
            </w:r>
            <w:r w:rsidR="00195D9A">
              <w:rPr>
                <w:rFonts w:cstheme="minorHAnsi"/>
              </w:rPr>
              <w:t xml:space="preserve">training </w:t>
            </w:r>
            <w:r w:rsidRPr="00306ABA">
              <w:rPr>
                <w:rFonts w:cstheme="minorHAnsi"/>
              </w:rPr>
              <w:t xml:space="preserve">programmes last longer than 12 months. The important date to note is that the </w:t>
            </w:r>
            <w:r w:rsidR="00195D9A">
              <w:rPr>
                <w:rFonts w:cstheme="minorHAnsi"/>
              </w:rPr>
              <w:t xml:space="preserve">Practice Educator </w:t>
            </w:r>
            <w:r w:rsidRPr="00306ABA">
              <w:rPr>
                <w:rFonts w:cstheme="minorHAnsi"/>
              </w:rPr>
              <w:t xml:space="preserve">must have started on </w:t>
            </w:r>
            <w:r w:rsidR="006C7EFE">
              <w:rPr>
                <w:rFonts w:cstheme="minorHAnsi"/>
              </w:rPr>
              <w:t xml:space="preserve">their upskilling </w:t>
            </w:r>
            <w:r w:rsidRPr="00306ABA">
              <w:rPr>
                <w:rFonts w:cstheme="minorHAnsi"/>
              </w:rPr>
              <w:t xml:space="preserve">programme before 31 March 2026.  </w:t>
            </w:r>
          </w:p>
        </w:tc>
      </w:tr>
      <w:tr w:rsidR="00581D17" w:rsidRPr="00306ABA" w14:paraId="7F111689" w14:textId="77777777" w:rsidTr="004E09E1">
        <w:tc>
          <w:tcPr>
            <w:tcW w:w="3256" w:type="dxa"/>
          </w:tcPr>
          <w:p w14:paraId="2D81A38B" w14:textId="667F284F" w:rsidR="00581D17" w:rsidRPr="00306ABA" w:rsidRDefault="00581D17" w:rsidP="00EA1772">
            <w:pPr>
              <w:rPr>
                <w:rFonts w:cstheme="minorHAnsi"/>
              </w:rPr>
            </w:pPr>
            <w:r w:rsidRPr="00306ABA">
              <w:rPr>
                <w:rFonts w:cstheme="minorHAnsi"/>
              </w:rPr>
              <w:t xml:space="preserve">Can I use the funding to support more than one </w:t>
            </w:r>
            <w:r w:rsidR="00195D9A">
              <w:rPr>
                <w:rFonts w:cstheme="minorHAnsi"/>
              </w:rPr>
              <w:t>practice educator</w:t>
            </w:r>
            <w:r w:rsidRPr="00306ABA">
              <w:rPr>
                <w:rFonts w:cstheme="minorHAnsi"/>
              </w:rPr>
              <w:t>?</w:t>
            </w:r>
          </w:p>
        </w:tc>
        <w:tc>
          <w:tcPr>
            <w:tcW w:w="6932" w:type="dxa"/>
          </w:tcPr>
          <w:p w14:paraId="616BC929" w14:textId="2BA471A1" w:rsidR="00581D17" w:rsidRPr="00306ABA" w:rsidRDefault="00195D9A" w:rsidP="00EA1772">
            <w:pPr>
              <w:rPr>
                <w:rFonts w:cstheme="minorHAnsi"/>
              </w:rPr>
            </w:pPr>
            <w:r>
              <w:rPr>
                <w:rFonts w:cstheme="minorHAnsi"/>
              </w:rPr>
              <w:t>Yes, however, funding is very limited in 2025/26 so a prioritisation exercise will be undertaken to inform funding allocation if needed.</w:t>
            </w:r>
          </w:p>
        </w:tc>
      </w:tr>
      <w:tr w:rsidR="00581D17" w:rsidRPr="00306ABA" w14:paraId="3C36B10A" w14:textId="77777777" w:rsidTr="004E09E1">
        <w:tc>
          <w:tcPr>
            <w:tcW w:w="3256" w:type="dxa"/>
          </w:tcPr>
          <w:p w14:paraId="4D9A9482" w14:textId="4B3C93BE" w:rsidR="00581D17" w:rsidRPr="00306ABA" w:rsidRDefault="00581D17" w:rsidP="00EA1772">
            <w:pPr>
              <w:rPr>
                <w:rFonts w:cstheme="minorHAnsi"/>
              </w:rPr>
            </w:pPr>
            <w:r w:rsidRPr="00306ABA">
              <w:rPr>
                <w:rFonts w:cstheme="minorHAnsi"/>
              </w:rPr>
              <w:t xml:space="preserve">Can I change the name of the funded </w:t>
            </w:r>
            <w:r w:rsidR="00195D9A">
              <w:rPr>
                <w:rFonts w:cstheme="minorHAnsi"/>
              </w:rPr>
              <w:t>Practice Educator</w:t>
            </w:r>
            <w:r w:rsidRPr="00306ABA">
              <w:rPr>
                <w:rFonts w:cstheme="minorHAnsi"/>
              </w:rPr>
              <w:t xml:space="preserve"> who will be benefitting from the funding once this application has been approved?</w:t>
            </w:r>
          </w:p>
        </w:tc>
        <w:tc>
          <w:tcPr>
            <w:tcW w:w="6932" w:type="dxa"/>
          </w:tcPr>
          <w:p w14:paraId="3E401A1D" w14:textId="08E2D1F3" w:rsidR="00581D17" w:rsidRPr="00306ABA" w:rsidRDefault="00581D17" w:rsidP="00EA1772">
            <w:pPr>
              <w:rPr>
                <w:rFonts w:cstheme="minorHAnsi"/>
              </w:rPr>
            </w:pPr>
            <w:r w:rsidRPr="00306ABA">
              <w:rPr>
                <w:rFonts w:cstheme="minorHAnsi"/>
              </w:rPr>
              <w:t>No, if the original</w:t>
            </w:r>
            <w:r>
              <w:rPr>
                <w:rFonts w:cstheme="minorHAnsi"/>
              </w:rPr>
              <w:t xml:space="preserve"> named</w:t>
            </w:r>
            <w:r w:rsidRPr="00306ABA">
              <w:rPr>
                <w:rFonts w:cstheme="minorHAnsi"/>
              </w:rPr>
              <w:t xml:space="preserve"> </w:t>
            </w:r>
            <w:r w:rsidR="00195D9A">
              <w:rPr>
                <w:rFonts w:cstheme="minorHAnsi"/>
              </w:rPr>
              <w:t>Practice Educator</w:t>
            </w:r>
            <w:r w:rsidRPr="00306ABA">
              <w:rPr>
                <w:rFonts w:cstheme="minorHAnsi"/>
              </w:rPr>
              <w:t xml:space="preserve"> is no longer able to take up the place on programme</w:t>
            </w:r>
            <w:r w:rsidR="00195D9A">
              <w:rPr>
                <w:rFonts w:cstheme="minorHAnsi"/>
              </w:rPr>
              <w:t xml:space="preserve"> or time in the role</w:t>
            </w:r>
            <w:r w:rsidRPr="00306ABA">
              <w:rPr>
                <w:rFonts w:cstheme="minorHAnsi"/>
              </w:rPr>
              <w:t xml:space="preserve">, the application will be withdrawn and closed. You will be able to apply for a new grant in the next </w:t>
            </w:r>
            <w:r>
              <w:rPr>
                <w:rFonts w:cstheme="minorHAnsi"/>
              </w:rPr>
              <w:t xml:space="preserve">application </w:t>
            </w:r>
            <w:r w:rsidRPr="00306ABA">
              <w:rPr>
                <w:rFonts w:cstheme="minorHAnsi"/>
              </w:rPr>
              <w:t>round if funding is available. </w:t>
            </w:r>
          </w:p>
        </w:tc>
      </w:tr>
      <w:tr w:rsidR="00581D17" w:rsidRPr="00306ABA" w14:paraId="443263C5" w14:textId="77777777" w:rsidTr="00EA1772">
        <w:tc>
          <w:tcPr>
            <w:tcW w:w="10188" w:type="dxa"/>
            <w:gridSpan w:val="2"/>
            <w:shd w:val="clear" w:color="auto" w:fill="1991C2" w:themeFill="accent1" w:themeFillShade="BF"/>
          </w:tcPr>
          <w:p w14:paraId="193292B2" w14:textId="77777777" w:rsidR="00581D17" w:rsidRPr="00306ABA" w:rsidRDefault="00581D17" w:rsidP="00EA1772">
            <w:pPr>
              <w:rPr>
                <w:rFonts w:cstheme="minorHAnsi"/>
                <w:b/>
                <w:bCs/>
              </w:rPr>
            </w:pPr>
            <w:r w:rsidRPr="00306ABA">
              <w:rPr>
                <w:rFonts w:cstheme="minorHAnsi"/>
                <w:b/>
                <w:bCs/>
                <w:color w:val="FFFFFF" w:themeColor="background1"/>
              </w:rPr>
              <w:t>Funding and financial management</w:t>
            </w:r>
          </w:p>
        </w:tc>
      </w:tr>
      <w:tr w:rsidR="00581D17" w:rsidRPr="00306ABA" w14:paraId="216ACD12" w14:textId="77777777" w:rsidTr="004E09E1">
        <w:tc>
          <w:tcPr>
            <w:tcW w:w="3256" w:type="dxa"/>
          </w:tcPr>
          <w:p w14:paraId="5C2A63BE" w14:textId="77777777" w:rsidR="00581D17" w:rsidRPr="00306ABA" w:rsidRDefault="00581D17" w:rsidP="00EA1772">
            <w:pPr>
              <w:rPr>
                <w:rFonts w:cstheme="minorHAnsi"/>
              </w:rPr>
            </w:pPr>
            <w:r w:rsidRPr="00306ABA">
              <w:rPr>
                <w:rFonts w:cstheme="minorHAnsi"/>
              </w:rPr>
              <w:t>What do I need consider?</w:t>
            </w:r>
          </w:p>
        </w:tc>
        <w:tc>
          <w:tcPr>
            <w:tcW w:w="6932" w:type="dxa"/>
          </w:tcPr>
          <w:p w14:paraId="61414E6E" w14:textId="77777777" w:rsidR="00581D17" w:rsidRPr="00306ABA" w:rsidRDefault="00581D17" w:rsidP="00EA1772">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lead to discuss and agree this, ideally before an application is submitted. </w:t>
            </w:r>
          </w:p>
        </w:tc>
      </w:tr>
      <w:tr w:rsidR="00581D17" w:rsidRPr="00306ABA" w14:paraId="6A9F93E5" w14:textId="77777777" w:rsidTr="004E09E1">
        <w:tc>
          <w:tcPr>
            <w:tcW w:w="3256" w:type="dxa"/>
          </w:tcPr>
          <w:p w14:paraId="1949EFBA" w14:textId="77777777" w:rsidR="00581D17" w:rsidRPr="00306ABA" w:rsidRDefault="00581D17" w:rsidP="00EA1772">
            <w:pPr>
              <w:rPr>
                <w:rFonts w:cstheme="minorHAnsi"/>
              </w:rPr>
            </w:pPr>
            <w:r w:rsidRPr="00306ABA">
              <w:rPr>
                <w:rFonts w:cstheme="minorHAnsi"/>
              </w:rPr>
              <w:lastRenderedPageBreak/>
              <w:t>Has funding been formally confirmed for these training grants?</w:t>
            </w:r>
          </w:p>
        </w:tc>
        <w:tc>
          <w:tcPr>
            <w:tcW w:w="6932" w:type="dxa"/>
          </w:tcPr>
          <w:p w14:paraId="447E7149" w14:textId="4A5D3A07" w:rsidR="00581D17" w:rsidRDefault="00581D17" w:rsidP="00EA1772">
            <w:pPr>
              <w:rPr>
                <w:rFonts w:cstheme="minorHAnsi"/>
              </w:rPr>
            </w:pPr>
            <w:r>
              <w:rPr>
                <w:rFonts w:cstheme="minorHAnsi"/>
              </w:rPr>
              <w:t xml:space="preserve">Yes, </w:t>
            </w:r>
            <w:r w:rsidR="00195D9A">
              <w:rPr>
                <w:rFonts w:cstheme="minorHAnsi"/>
              </w:rPr>
              <w:t xml:space="preserve">formal national confirmation of funding for this training grant has been </w:t>
            </w:r>
            <w:r w:rsidR="00EF2CDE">
              <w:rPr>
                <w:rFonts w:cstheme="minorHAnsi"/>
              </w:rPr>
              <w:t>received.</w:t>
            </w:r>
          </w:p>
          <w:p w14:paraId="41CCD8A2" w14:textId="77777777" w:rsidR="00581D17" w:rsidRPr="00306ABA" w:rsidRDefault="00581D17" w:rsidP="00EA1772">
            <w:pPr>
              <w:rPr>
                <w:rFonts w:cstheme="minorHAnsi"/>
              </w:rPr>
            </w:pPr>
          </w:p>
        </w:tc>
      </w:tr>
      <w:tr w:rsidR="00581D17" w:rsidRPr="00306ABA" w14:paraId="6D647214" w14:textId="77777777" w:rsidTr="004E09E1">
        <w:tc>
          <w:tcPr>
            <w:tcW w:w="3256" w:type="dxa"/>
          </w:tcPr>
          <w:p w14:paraId="06F99841" w14:textId="77777777" w:rsidR="00581D17" w:rsidRPr="00306ABA" w:rsidRDefault="00581D17" w:rsidP="00EA1772">
            <w:pPr>
              <w:rPr>
                <w:rFonts w:cstheme="minorHAnsi"/>
              </w:rPr>
            </w:pPr>
            <w:r w:rsidRPr="00306ABA">
              <w:rPr>
                <w:rFonts w:cstheme="minorHAnsi"/>
              </w:rPr>
              <w:t>What is the funding period?</w:t>
            </w:r>
          </w:p>
        </w:tc>
        <w:tc>
          <w:tcPr>
            <w:tcW w:w="6932" w:type="dxa"/>
          </w:tcPr>
          <w:p w14:paraId="3052A3D8" w14:textId="77777777" w:rsidR="00581D17" w:rsidRPr="00306ABA" w:rsidRDefault="00581D17" w:rsidP="00EA1772">
            <w:pPr>
              <w:rPr>
                <w:rFonts w:cstheme="minorHAnsi"/>
              </w:rPr>
            </w:pPr>
            <w:r w:rsidRPr="00306ABA">
              <w:rPr>
                <w:rFonts w:cstheme="minorHAnsi"/>
              </w:rPr>
              <w:t>1 April 2025 to 31 March 2026</w:t>
            </w:r>
          </w:p>
        </w:tc>
      </w:tr>
      <w:tr w:rsidR="00581D17" w:rsidRPr="00306ABA" w14:paraId="5C409784" w14:textId="77777777" w:rsidTr="004E09E1">
        <w:tc>
          <w:tcPr>
            <w:tcW w:w="3256" w:type="dxa"/>
          </w:tcPr>
          <w:p w14:paraId="41795696" w14:textId="77777777" w:rsidR="00581D17" w:rsidRPr="00306ABA" w:rsidRDefault="00581D17" w:rsidP="00EA1772">
            <w:pPr>
              <w:rPr>
                <w:rFonts w:cstheme="minorHAnsi"/>
              </w:rPr>
            </w:pPr>
            <w:r w:rsidRPr="00306ABA">
              <w:rPr>
                <w:rFonts w:cstheme="minorHAnsi"/>
              </w:rPr>
              <w:t>What is the funding available for this training grant?</w:t>
            </w:r>
          </w:p>
        </w:tc>
        <w:tc>
          <w:tcPr>
            <w:tcW w:w="6932" w:type="dxa"/>
          </w:tcPr>
          <w:p w14:paraId="66FB92EE" w14:textId="78E45573" w:rsidR="00581D17" w:rsidRPr="00306ABA" w:rsidRDefault="00195D9A" w:rsidP="00EA1772">
            <w:pPr>
              <w:rPr>
                <w:rFonts w:cstheme="minorHAnsi"/>
              </w:rPr>
            </w:pPr>
            <w:r>
              <w:rPr>
                <w:rFonts w:cstheme="minorHAnsi"/>
              </w:rPr>
              <w:t>Trusts &amp; departments can apply for a maximum £10,000 as part of</w:t>
            </w:r>
            <w:r w:rsidR="00EF2CDE">
              <w:rPr>
                <w:rFonts w:cstheme="minorHAnsi"/>
              </w:rPr>
              <w:t xml:space="preserve"> </w:t>
            </w:r>
            <w:r>
              <w:rPr>
                <w:rFonts w:cstheme="minorHAnsi"/>
              </w:rPr>
              <w:t xml:space="preserve">this funding offer. A breakdown of </w:t>
            </w:r>
            <w:r w:rsidR="00EF2CDE">
              <w:rPr>
                <w:rFonts w:cstheme="minorHAnsi"/>
              </w:rPr>
              <w:t>how this will be utilised will be required as part of the application.</w:t>
            </w:r>
          </w:p>
        </w:tc>
      </w:tr>
      <w:tr w:rsidR="00581D17" w:rsidRPr="00306ABA" w14:paraId="0DBDB40C" w14:textId="77777777" w:rsidTr="004E09E1">
        <w:tc>
          <w:tcPr>
            <w:tcW w:w="3256" w:type="dxa"/>
          </w:tcPr>
          <w:p w14:paraId="350181BD" w14:textId="77777777" w:rsidR="00581D17" w:rsidRPr="00306ABA" w:rsidRDefault="00581D17" w:rsidP="00EA1772">
            <w:pPr>
              <w:rPr>
                <w:rFonts w:cstheme="minorHAnsi"/>
              </w:rPr>
            </w:pPr>
            <w:r w:rsidRPr="00306ABA">
              <w:rPr>
                <w:rFonts w:cstheme="minorHAnsi"/>
              </w:rPr>
              <w:t>How will this funding be paid?</w:t>
            </w:r>
          </w:p>
        </w:tc>
        <w:tc>
          <w:tcPr>
            <w:tcW w:w="6932" w:type="dxa"/>
          </w:tcPr>
          <w:p w14:paraId="15DB00E3" w14:textId="1C73B9F9" w:rsidR="00581D17" w:rsidRPr="00306ABA" w:rsidRDefault="00581D17" w:rsidP="00EA1772">
            <w:pPr>
              <w:rPr>
                <w:rFonts w:cstheme="minorHAnsi"/>
              </w:rPr>
            </w:pPr>
            <w:r w:rsidRPr="00306ABA">
              <w:rPr>
                <w:rFonts w:cstheme="minorHAnsi"/>
              </w:rPr>
              <w:t xml:space="preserve">The funding will be paid to the employing organisation of the </w:t>
            </w:r>
            <w:r w:rsidR="00EF2CDE">
              <w:rPr>
                <w:rFonts w:cstheme="minorHAnsi"/>
              </w:rPr>
              <w:t xml:space="preserve">Practice Educator </w:t>
            </w:r>
            <w:r>
              <w:rPr>
                <w:rFonts w:cstheme="minorHAnsi"/>
              </w:rPr>
              <w:t xml:space="preserve">by the </w:t>
            </w:r>
            <w:r w:rsidRPr="00306ABA">
              <w:rPr>
                <w:rFonts w:cstheme="minorHAnsi"/>
              </w:rPr>
              <w:t>NHSE</w:t>
            </w:r>
            <w:r>
              <w:rPr>
                <w:rFonts w:cstheme="minorHAnsi"/>
              </w:rPr>
              <w:t xml:space="preserve"> national Cancer and Diagnostics </w:t>
            </w:r>
            <w:r w:rsidR="00EF2CDE">
              <w:rPr>
                <w:rFonts w:cstheme="minorHAnsi"/>
              </w:rPr>
              <w:t>P</w:t>
            </w:r>
            <w:r>
              <w:rPr>
                <w:rFonts w:cstheme="minorHAnsi"/>
              </w:rPr>
              <w:t>rogramme.</w:t>
            </w:r>
            <w:r w:rsidRPr="00306ABA">
              <w:rPr>
                <w:rFonts w:cstheme="minorHAnsi"/>
              </w:rPr>
              <w:t xml:space="preserve"> </w:t>
            </w:r>
          </w:p>
        </w:tc>
      </w:tr>
      <w:tr w:rsidR="00581D17" w:rsidRPr="00306ABA" w14:paraId="0EB8D0C4" w14:textId="77777777" w:rsidTr="004E09E1">
        <w:tc>
          <w:tcPr>
            <w:tcW w:w="3256" w:type="dxa"/>
          </w:tcPr>
          <w:p w14:paraId="41B0F0F3" w14:textId="77777777" w:rsidR="00581D17" w:rsidRPr="00306ABA" w:rsidRDefault="00581D17" w:rsidP="00EA1772">
            <w:pPr>
              <w:rPr>
                <w:rFonts w:cstheme="minorHAnsi"/>
              </w:rPr>
            </w:pPr>
            <w:r w:rsidRPr="00306ABA">
              <w:rPr>
                <w:rFonts w:cstheme="minorHAnsi"/>
              </w:rPr>
              <w:t xml:space="preserve">Can this funding be used to support ‘overhead’ costs </w:t>
            </w:r>
          </w:p>
        </w:tc>
        <w:tc>
          <w:tcPr>
            <w:tcW w:w="6932" w:type="dxa"/>
          </w:tcPr>
          <w:p w14:paraId="3C1863C8" w14:textId="6A3B5372" w:rsidR="00581D17" w:rsidRPr="00306ABA" w:rsidRDefault="00581D17" w:rsidP="00EA1772">
            <w:pPr>
              <w:rPr>
                <w:rFonts w:cstheme="minorHAnsi"/>
              </w:rPr>
            </w:pPr>
            <w:r w:rsidRPr="00306ABA">
              <w:rPr>
                <w:rFonts w:cstheme="minorHAnsi"/>
              </w:rPr>
              <w:t xml:space="preserve">No, in line with other NHSE education payments we are unable to provide funding for any overhead additional costs. This position should not have a negative impact on the salary of the </w:t>
            </w:r>
            <w:r w:rsidR="00EF2CDE">
              <w:rPr>
                <w:rFonts w:cstheme="minorHAnsi"/>
              </w:rPr>
              <w:t>Practice Educator</w:t>
            </w:r>
            <w:r w:rsidRPr="00306ABA">
              <w:rPr>
                <w:rFonts w:cstheme="minorHAnsi"/>
              </w:rPr>
              <w:t xml:space="preserve"> or on the quality of the training and supervision they </w:t>
            </w:r>
            <w:r w:rsidR="00EF2CDE">
              <w:rPr>
                <w:rFonts w:cstheme="minorHAnsi"/>
              </w:rPr>
              <w:t>provide</w:t>
            </w:r>
            <w:r w:rsidRPr="00306ABA">
              <w:rPr>
                <w:rFonts w:cstheme="minorHAnsi"/>
              </w:rPr>
              <w:t>.</w:t>
            </w:r>
          </w:p>
        </w:tc>
      </w:tr>
      <w:tr w:rsidR="00581D17" w:rsidRPr="00306ABA" w14:paraId="44CBC6C0" w14:textId="77777777" w:rsidTr="004E09E1">
        <w:tc>
          <w:tcPr>
            <w:tcW w:w="3256" w:type="dxa"/>
          </w:tcPr>
          <w:p w14:paraId="632DB243" w14:textId="77777777" w:rsidR="00581D17" w:rsidRPr="00306ABA" w:rsidRDefault="00581D17" w:rsidP="00EA1772">
            <w:pPr>
              <w:rPr>
                <w:rFonts w:cstheme="minorHAnsi"/>
              </w:rPr>
            </w:pPr>
            <w:r w:rsidRPr="00306ABA">
              <w:rPr>
                <w:rFonts w:cstheme="minorHAnsi"/>
              </w:rPr>
              <w:t>Can funding be used next financial year if we cannot spend it this year?</w:t>
            </w:r>
          </w:p>
        </w:tc>
        <w:tc>
          <w:tcPr>
            <w:tcW w:w="6932" w:type="dxa"/>
          </w:tcPr>
          <w:p w14:paraId="6B76428B" w14:textId="77777777" w:rsidR="00581D17" w:rsidRDefault="00581D17" w:rsidP="00EA1772">
            <w:pPr>
              <w:rPr>
                <w:rFonts w:cstheme="minorHAnsi"/>
              </w:rPr>
            </w:pPr>
            <w:r>
              <w:rPr>
                <w:rFonts w:cstheme="minorHAnsi"/>
              </w:rPr>
              <w:t>No, a</w:t>
            </w:r>
            <w:r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p w14:paraId="639DF2E6" w14:textId="77777777" w:rsidR="00C51A1E" w:rsidRDefault="00C51A1E" w:rsidP="00EA1772">
            <w:pPr>
              <w:rPr>
                <w:rFonts w:cstheme="minorHAnsi"/>
              </w:rPr>
            </w:pPr>
          </w:p>
          <w:p w14:paraId="71944FC7" w14:textId="768A4642" w:rsidR="00C51A1E" w:rsidRPr="00C51A1E" w:rsidRDefault="00C51A1E" w:rsidP="00C51A1E">
            <w:pPr>
              <w:rPr>
                <w:rFonts w:cstheme="minorHAnsi"/>
              </w:rPr>
            </w:pPr>
            <w:r>
              <w:rPr>
                <w:rFonts w:cstheme="minorHAnsi"/>
              </w:rPr>
              <w:t xml:space="preserve">Any funding awarded is </w:t>
            </w:r>
            <w:r w:rsidRPr="00C51A1E">
              <w:rPr>
                <w:rFonts w:cstheme="minorHAnsi"/>
              </w:rPr>
              <w:t>non-recurrent and so will not automatically be available in any proceeding years after it is agreed</w:t>
            </w:r>
            <w:r w:rsidR="00F72803">
              <w:rPr>
                <w:rFonts w:cstheme="minorHAnsi"/>
              </w:rPr>
              <w:t>.</w:t>
            </w:r>
          </w:p>
          <w:p w14:paraId="6B1CA3FB" w14:textId="77777777" w:rsidR="00C51A1E" w:rsidRPr="00306ABA" w:rsidRDefault="00C51A1E" w:rsidP="00EA1772">
            <w:pPr>
              <w:rPr>
                <w:rFonts w:cstheme="minorHAnsi"/>
              </w:rPr>
            </w:pPr>
          </w:p>
        </w:tc>
      </w:tr>
      <w:tr w:rsidR="00581D17" w:rsidRPr="00306ABA" w14:paraId="547BFD60" w14:textId="77777777" w:rsidTr="00EA1772">
        <w:tc>
          <w:tcPr>
            <w:tcW w:w="10188" w:type="dxa"/>
            <w:gridSpan w:val="2"/>
            <w:shd w:val="clear" w:color="auto" w:fill="1991C2" w:themeFill="accent1" w:themeFillShade="BF"/>
          </w:tcPr>
          <w:p w14:paraId="5894833F" w14:textId="77777777" w:rsidR="00581D17" w:rsidRPr="00306ABA" w:rsidRDefault="00581D17" w:rsidP="00EA1772">
            <w:pPr>
              <w:rPr>
                <w:rFonts w:cstheme="minorHAnsi"/>
                <w:b/>
                <w:bCs/>
                <w:color w:val="FFFFFF" w:themeColor="background1"/>
              </w:rPr>
            </w:pPr>
            <w:r w:rsidRPr="00306ABA">
              <w:rPr>
                <w:rFonts w:cstheme="minorHAnsi"/>
                <w:b/>
                <w:bCs/>
                <w:color w:val="FFFFFF" w:themeColor="background1"/>
              </w:rPr>
              <w:t>Utilisation of funding</w:t>
            </w:r>
          </w:p>
        </w:tc>
      </w:tr>
      <w:tr w:rsidR="00581D17" w:rsidRPr="00306ABA" w14:paraId="4A3F8F0E" w14:textId="77777777" w:rsidTr="004E09E1">
        <w:tc>
          <w:tcPr>
            <w:tcW w:w="3256" w:type="dxa"/>
            <w:tcBorders>
              <w:top w:val="single" w:sz="4" w:space="0" w:color="000000"/>
            </w:tcBorders>
          </w:tcPr>
          <w:p w14:paraId="33B41E86" w14:textId="77777777" w:rsidR="00581D17" w:rsidRPr="00306ABA" w:rsidRDefault="00581D17" w:rsidP="00EA1772">
            <w:pPr>
              <w:rPr>
                <w:rFonts w:cstheme="minorHAnsi"/>
              </w:rPr>
            </w:pPr>
            <w:r w:rsidRPr="00306ABA">
              <w:rPr>
                <w:rFonts w:cstheme="minorHAnsi"/>
              </w:rPr>
              <w:t>What is the aim of this funding?</w:t>
            </w:r>
          </w:p>
        </w:tc>
        <w:tc>
          <w:tcPr>
            <w:tcW w:w="6932" w:type="dxa"/>
          </w:tcPr>
          <w:p w14:paraId="2003BB92" w14:textId="1A6981C1" w:rsidR="00581D17" w:rsidRPr="00306ABA" w:rsidRDefault="00581D17" w:rsidP="00EA1772">
            <w:pPr>
              <w:rPr>
                <w:rFonts w:cstheme="minorHAnsi"/>
                <w:lang w:val="en-US"/>
              </w:rPr>
            </w:pPr>
            <w:r w:rsidRPr="00306ABA">
              <w:rPr>
                <w:rFonts w:cstheme="minorHAnsi"/>
                <w:lang w:val="en-US"/>
              </w:rPr>
              <w:t xml:space="preserve">These training grants are to support employers in meeting challenges in the </w:t>
            </w:r>
            <w:r w:rsidR="00F72803">
              <w:rPr>
                <w:rFonts w:cstheme="minorHAnsi"/>
                <w:lang w:val="en-US"/>
              </w:rPr>
              <w:t xml:space="preserve">pathology </w:t>
            </w:r>
            <w:r w:rsidRPr="00306ABA">
              <w:rPr>
                <w:rFonts w:cstheme="minorHAnsi"/>
                <w:lang w:val="en-US"/>
              </w:rPr>
              <w:t xml:space="preserve">workforce by offering additional funded support to </w:t>
            </w:r>
            <w:r w:rsidR="00EF2CDE">
              <w:rPr>
                <w:rFonts w:cstheme="minorHAnsi"/>
                <w:lang w:val="en-US"/>
              </w:rPr>
              <w:t>learners on formal scientific training programmes through practice education provision.</w:t>
            </w:r>
          </w:p>
        </w:tc>
      </w:tr>
      <w:tr w:rsidR="00581D17" w:rsidRPr="00306ABA" w14:paraId="14F497CC" w14:textId="77777777" w:rsidTr="004E09E1">
        <w:tc>
          <w:tcPr>
            <w:tcW w:w="3256" w:type="dxa"/>
            <w:tcBorders>
              <w:top w:val="single" w:sz="4" w:space="0" w:color="000000"/>
            </w:tcBorders>
          </w:tcPr>
          <w:p w14:paraId="035FDCB6" w14:textId="77777777" w:rsidR="00581D17" w:rsidRPr="00306ABA" w:rsidRDefault="00581D17" w:rsidP="00EA1772">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932" w:type="dxa"/>
          </w:tcPr>
          <w:p w14:paraId="5260F227" w14:textId="6DF95AB7" w:rsidR="00EF2CDE" w:rsidRPr="003C2046" w:rsidRDefault="00EF2CDE" w:rsidP="001379E4">
            <w:pPr>
              <w:pStyle w:val="ListParagraph"/>
              <w:numPr>
                <w:ilvl w:val="0"/>
                <w:numId w:val="33"/>
              </w:numPr>
              <w:rPr>
                <w:rFonts w:cstheme="minorHAnsi"/>
              </w:rPr>
            </w:pPr>
            <w:r w:rsidRPr="003C2046">
              <w:rPr>
                <w:rFonts w:cstheme="minorHAnsi"/>
              </w:rPr>
              <w:t>Salary support for the Practice Educator</w:t>
            </w:r>
          </w:p>
          <w:p w14:paraId="649BD6A7" w14:textId="77777777" w:rsidR="00581D17" w:rsidRPr="003C2046" w:rsidRDefault="00EF2CDE" w:rsidP="001379E4">
            <w:pPr>
              <w:pStyle w:val="ListParagraph"/>
              <w:numPr>
                <w:ilvl w:val="0"/>
                <w:numId w:val="33"/>
              </w:numPr>
              <w:rPr>
                <w:rFonts w:cstheme="minorHAnsi"/>
              </w:rPr>
            </w:pPr>
            <w:r w:rsidRPr="003C2046">
              <w:rPr>
                <w:rFonts w:cstheme="minorHAnsi"/>
              </w:rPr>
              <w:t>A training grant for an education-related qualification eg PgC</w:t>
            </w:r>
            <w:r w:rsidR="001379E4" w:rsidRPr="003C2046">
              <w:rPr>
                <w:rFonts w:cstheme="minorHAnsi"/>
              </w:rPr>
              <w:t>. Examples include:</w:t>
            </w:r>
          </w:p>
          <w:p w14:paraId="4986BC07" w14:textId="77777777" w:rsidR="001379E4" w:rsidRPr="003C2046" w:rsidRDefault="001379E4" w:rsidP="001379E4">
            <w:pPr>
              <w:pStyle w:val="ListParagraph"/>
              <w:numPr>
                <w:ilvl w:val="1"/>
                <w:numId w:val="33"/>
              </w:numPr>
            </w:pPr>
            <w:r w:rsidRPr="003C2046">
              <w:rPr>
                <w:color w:val="333333"/>
              </w:rPr>
              <w:t xml:space="preserve">Bucks New University </w:t>
            </w:r>
            <w:r w:rsidRPr="003C2046">
              <w:t xml:space="preserve">– </w:t>
            </w:r>
            <w:hyperlink r:id="rId13" w:history="1">
              <w:r w:rsidRPr="003C2046">
                <w:rPr>
                  <w:rStyle w:val="Hyperlink"/>
                </w:rPr>
                <w:t>Practice Education PG Cert</w:t>
              </w:r>
            </w:hyperlink>
            <w:r w:rsidRPr="003C2046">
              <w:t xml:space="preserve"> </w:t>
            </w:r>
          </w:p>
          <w:p w14:paraId="50E83FF1" w14:textId="77777777" w:rsidR="001379E4" w:rsidRPr="003C2046" w:rsidRDefault="001379E4" w:rsidP="001379E4">
            <w:pPr>
              <w:pStyle w:val="ListParagraph"/>
              <w:numPr>
                <w:ilvl w:val="1"/>
                <w:numId w:val="33"/>
              </w:numPr>
            </w:pPr>
            <w:r w:rsidRPr="003C2046">
              <w:rPr>
                <w:color w:val="333333"/>
              </w:rPr>
              <w:t>University of Surrey</w:t>
            </w:r>
            <w:r w:rsidRPr="003C2046">
              <w:t xml:space="preserve"> – </w:t>
            </w:r>
            <w:hyperlink r:id="rId14" w:history="1">
              <w:r w:rsidRPr="003C2046">
                <w:rPr>
                  <w:rStyle w:val="Hyperlink"/>
                </w:rPr>
                <w:t>Education for Health Professionals PG Cert</w:t>
              </w:r>
            </w:hyperlink>
            <w:r w:rsidRPr="003C2046">
              <w:t xml:space="preserve"> </w:t>
            </w:r>
          </w:p>
          <w:p w14:paraId="78E9F3DD" w14:textId="77777777" w:rsidR="001379E4" w:rsidRPr="003C2046" w:rsidRDefault="001379E4" w:rsidP="001379E4">
            <w:pPr>
              <w:pStyle w:val="ListParagraph"/>
              <w:numPr>
                <w:ilvl w:val="1"/>
                <w:numId w:val="33"/>
              </w:numPr>
            </w:pPr>
            <w:r w:rsidRPr="003C2046">
              <w:rPr>
                <w:color w:val="333333"/>
              </w:rPr>
              <w:t>University of Brighton</w:t>
            </w:r>
            <w:r w:rsidRPr="003C2046">
              <w:t xml:space="preserve"> – </w:t>
            </w:r>
            <w:hyperlink r:id="rId15" w:history="1">
              <w:r w:rsidRPr="003C2046">
                <w:rPr>
                  <w:rStyle w:val="Hyperlink"/>
                </w:rPr>
                <w:t>Leading Practice Education PG Cert</w:t>
              </w:r>
            </w:hyperlink>
          </w:p>
          <w:p w14:paraId="423D5408" w14:textId="2A648CCE" w:rsidR="001379E4" w:rsidRPr="003C2046" w:rsidRDefault="001379E4" w:rsidP="001379E4">
            <w:pPr>
              <w:pStyle w:val="ListParagraph"/>
              <w:numPr>
                <w:ilvl w:val="1"/>
                <w:numId w:val="33"/>
              </w:numPr>
            </w:pPr>
            <w:r w:rsidRPr="003C2046">
              <w:rPr>
                <w:color w:val="333333"/>
              </w:rPr>
              <w:t>University of Winchester</w:t>
            </w:r>
            <w:r w:rsidRPr="003C2046">
              <w:t xml:space="preserve"> – </w:t>
            </w:r>
            <w:hyperlink r:id="rId16" w:history="1">
              <w:r w:rsidRPr="003C2046">
                <w:rPr>
                  <w:rStyle w:val="Hyperlink"/>
                </w:rPr>
                <w:t>Practice Education (distance) PG Cert</w:t>
              </w:r>
            </w:hyperlink>
            <w:r w:rsidRPr="003C2046">
              <w:t xml:space="preserve"> </w:t>
            </w:r>
          </w:p>
          <w:p w14:paraId="33F9E5E0" w14:textId="11D76971" w:rsidR="001379E4" w:rsidRPr="00FD7DD4" w:rsidRDefault="001379E4" w:rsidP="0079157A">
            <w:pPr>
              <w:pStyle w:val="ListParagraph"/>
              <w:numPr>
                <w:ilvl w:val="1"/>
                <w:numId w:val="33"/>
              </w:numPr>
              <w:rPr>
                <w:sz w:val="24"/>
                <w:szCs w:val="24"/>
              </w:rPr>
            </w:pPr>
            <w:r w:rsidRPr="003C2046">
              <w:rPr>
                <w:color w:val="333333"/>
              </w:rPr>
              <w:t>University of Reading</w:t>
            </w:r>
            <w:r w:rsidRPr="003C2046">
              <w:t xml:space="preserve"> – </w:t>
            </w:r>
            <w:hyperlink r:id="rId17" w:history="1">
              <w:r w:rsidRPr="003C2046">
                <w:rPr>
                  <w:rStyle w:val="Hyperlink"/>
                </w:rPr>
                <w:t>Healthcare Education – PG Cert</w:t>
              </w:r>
            </w:hyperlink>
            <w:r w:rsidRPr="00F46A68">
              <w:rPr>
                <w:sz w:val="24"/>
                <w:szCs w:val="24"/>
              </w:rPr>
              <w:t xml:space="preserve"> </w:t>
            </w:r>
          </w:p>
        </w:tc>
      </w:tr>
      <w:tr w:rsidR="00581D17" w:rsidRPr="00306ABA" w14:paraId="156DB082" w14:textId="77777777" w:rsidTr="004E09E1">
        <w:tc>
          <w:tcPr>
            <w:tcW w:w="3256" w:type="dxa"/>
          </w:tcPr>
          <w:p w14:paraId="06702349" w14:textId="77777777" w:rsidR="00581D17" w:rsidRPr="00306ABA" w:rsidRDefault="00581D17" w:rsidP="00EA1772">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932" w:type="dxa"/>
          </w:tcPr>
          <w:p w14:paraId="17066783" w14:textId="77777777" w:rsidR="00581D17" w:rsidRPr="00306ABA" w:rsidRDefault="00581D17" w:rsidP="00EA1772">
            <w:pPr>
              <w:rPr>
                <w:rFonts w:cstheme="minorHAnsi"/>
              </w:rPr>
            </w:pPr>
            <w:r w:rsidRPr="00306ABA">
              <w:rPr>
                <w:rFonts w:cstheme="minorHAnsi"/>
              </w:rPr>
              <w:t>The funding cannot be used for the following:</w:t>
            </w:r>
          </w:p>
          <w:p w14:paraId="06A4C9AA" w14:textId="44AA883A" w:rsidR="00EF2CDE" w:rsidRDefault="00EF2CDE" w:rsidP="00581D17">
            <w:pPr>
              <w:pStyle w:val="ListParagraph"/>
              <w:numPr>
                <w:ilvl w:val="0"/>
                <w:numId w:val="32"/>
              </w:numPr>
              <w:rPr>
                <w:rFonts w:cstheme="minorHAnsi"/>
              </w:rPr>
            </w:pPr>
            <w:r>
              <w:rPr>
                <w:rFonts w:cstheme="minorHAnsi"/>
              </w:rPr>
              <w:t xml:space="preserve">Kit and equipment </w:t>
            </w:r>
          </w:p>
          <w:p w14:paraId="5D8A75C2" w14:textId="77777777" w:rsidR="00581D17" w:rsidRDefault="00581D17" w:rsidP="00581D17">
            <w:pPr>
              <w:pStyle w:val="ListParagraph"/>
              <w:numPr>
                <w:ilvl w:val="0"/>
                <w:numId w:val="32"/>
              </w:numPr>
              <w:rPr>
                <w:rFonts w:cstheme="minorHAnsi"/>
              </w:rPr>
            </w:pPr>
            <w:r>
              <w:rPr>
                <w:rFonts w:cstheme="minorHAnsi"/>
              </w:rPr>
              <w:t xml:space="preserve">Capital expenses </w:t>
            </w:r>
          </w:p>
          <w:p w14:paraId="5B598C71" w14:textId="3AFBB218" w:rsidR="00C51A1E" w:rsidRPr="00306ABA" w:rsidRDefault="00C51A1E" w:rsidP="00581D17">
            <w:pPr>
              <w:pStyle w:val="ListParagraph"/>
              <w:numPr>
                <w:ilvl w:val="0"/>
                <w:numId w:val="32"/>
              </w:numPr>
              <w:rPr>
                <w:rFonts w:cstheme="minorHAnsi"/>
              </w:rPr>
            </w:pPr>
            <w:r>
              <w:rPr>
                <w:rFonts w:cstheme="minorHAnsi"/>
              </w:rPr>
              <w:t xml:space="preserve">Salary </w:t>
            </w:r>
            <w:r w:rsidR="004E09E1">
              <w:rPr>
                <w:rFonts w:cstheme="minorHAnsi"/>
              </w:rPr>
              <w:t>costs for locum staffing</w:t>
            </w:r>
          </w:p>
        </w:tc>
      </w:tr>
      <w:tr w:rsidR="00581D17" w:rsidRPr="00306ABA" w14:paraId="5A6574F1" w14:textId="77777777" w:rsidTr="00EA1772">
        <w:tc>
          <w:tcPr>
            <w:tcW w:w="10188" w:type="dxa"/>
            <w:gridSpan w:val="2"/>
            <w:shd w:val="clear" w:color="auto" w:fill="1991C2" w:themeFill="accent1" w:themeFillShade="BF"/>
          </w:tcPr>
          <w:p w14:paraId="2C191C75" w14:textId="77777777" w:rsidR="00581D17" w:rsidRPr="00306ABA" w:rsidRDefault="00581D17" w:rsidP="00EA1772">
            <w:pPr>
              <w:rPr>
                <w:rFonts w:cstheme="minorHAnsi"/>
                <w:b/>
                <w:bCs/>
              </w:rPr>
            </w:pPr>
            <w:r w:rsidRPr="00306ABA">
              <w:rPr>
                <w:rFonts w:cstheme="minorHAnsi"/>
                <w:b/>
                <w:bCs/>
                <w:color w:val="FFFFFF" w:themeColor="background1"/>
              </w:rPr>
              <w:t>Employer requirements of accepting this funding</w:t>
            </w:r>
          </w:p>
        </w:tc>
      </w:tr>
      <w:tr w:rsidR="00581D17" w:rsidRPr="00306ABA" w14:paraId="05D78E96" w14:textId="77777777" w:rsidTr="004E09E1">
        <w:tc>
          <w:tcPr>
            <w:tcW w:w="3256" w:type="dxa"/>
          </w:tcPr>
          <w:p w14:paraId="0144237C" w14:textId="77777777" w:rsidR="00581D17" w:rsidRPr="00306ABA" w:rsidRDefault="00581D17" w:rsidP="00EA1772">
            <w:pPr>
              <w:rPr>
                <w:rFonts w:cstheme="minorHAnsi"/>
              </w:rPr>
            </w:pPr>
            <w:r w:rsidRPr="00306ABA">
              <w:rPr>
                <w:rFonts w:cstheme="minorHAnsi"/>
              </w:rPr>
              <w:t xml:space="preserve">Reporting </w:t>
            </w:r>
          </w:p>
        </w:tc>
        <w:tc>
          <w:tcPr>
            <w:tcW w:w="6932" w:type="dxa"/>
          </w:tcPr>
          <w:p w14:paraId="2E120F09" w14:textId="77777777" w:rsidR="00581D17" w:rsidRPr="00306ABA" w:rsidRDefault="00581D17" w:rsidP="00EA1772">
            <w:pPr>
              <w:rPr>
                <w:rFonts w:cstheme="minorHAnsi"/>
              </w:rPr>
            </w:pPr>
            <w:r w:rsidRPr="00306ABA">
              <w:rPr>
                <w:rFonts w:cstheme="minorHAnsi"/>
              </w:rPr>
              <w:t>All reporting requirements, including updates against learner status, will be met.</w:t>
            </w:r>
          </w:p>
        </w:tc>
      </w:tr>
      <w:tr w:rsidR="00581D17" w:rsidRPr="00306ABA" w14:paraId="39DB78BC" w14:textId="77777777" w:rsidTr="004E09E1">
        <w:tc>
          <w:tcPr>
            <w:tcW w:w="3256" w:type="dxa"/>
          </w:tcPr>
          <w:p w14:paraId="3985C5F4" w14:textId="77777777" w:rsidR="00581D17" w:rsidRPr="00306ABA" w:rsidRDefault="00581D17" w:rsidP="00EA1772">
            <w:pPr>
              <w:rPr>
                <w:rFonts w:cstheme="minorHAnsi"/>
              </w:rPr>
            </w:pPr>
            <w:r w:rsidRPr="00306ABA">
              <w:rPr>
                <w:rFonts w:cstheme="minorHAnsi"/>
              </w:rPr>
              <w:t>Financial</w:t>
            </w:r>
          </w:p>
        </w:tc>
        <w:tc>
          <w:tcPr>
            <w:tcW w:w="6932" w:type="dxa"/>
          </w:tcPr>
          <w:p w14:paraId="5C07FF56" w14:textId="77777777" w:rsidR="00581D17" w:rsidRPr="00306ABA" w:rsidRDefault="00581D17" w:rsidP="00EA1772">
            <w:pPr>
              <w:rPr>
                <w:rFonts w:cstheme="minorHAnsi"/>
              </w:rPr>
            </w:pPr>
            <w:r w:rsidRPr="00306ABA">
              <w:rPr>
                <w:rFonts w:cstheme="minorHAnsi"/>
              </w:rPr>
              <w:t>All funding will be managed appropriately in line with individual organisation’s financial management and assurance processes.</w:t>
            </w:r>
          </w:p>
        </w:tc>
      </w:tr>
      <w:tr w:rsidR="00581D17" w:rsidRPr="00306ABA" w14:paraId="44E896B8" w14:textId="77777777" w:rsidTr="004E09E1">
        <w:tc>
          <w:tcPr>
            <w:tcW w:w="3256" w:type="dxa"/>
          </w:tcPr>
          <w:p w14:paraId="33B38CC1" w14:textId="4D74727D" w:rsidR="00581D17" w:rsidRPr="00306ABA" w:rsidRDefault="00FD7DD4" w:rsidP="00EA1772">
            <w:pPr>
              <w:rPr>
                <w:rFonts w:cstheme="minorHAnsi"/>
              </w:rPr>
            </w:pPr>
            <w:r>
              <w:rPr>
                <w:rFonts w:cstheme="minorHAnsi"/>
              </w:rPr>
              <w:t>Time to carry out PE role and access to training [if upskilling funding]</w:t>
            </w:r>
          </w:p>
        </w:tc>
        <w:tc>
          <w:tcPr>
            <w:tcW w:w="6932" w:type="dxa"/>
          </w:tcPr>
          <w:p w14:paraId="0A2B9465" w14:textId="7B0E01BD" w:rsidR="00581D17" w:rsidRPr="00306ABA" w:rsidRDefault="00FD7DD4" w:rsidP="00EA1772">
            <w:pPr>
              <w:rPr>
                <w:rFonts w:cstheme="minorHAnsi"/>
              </w:rPr>
            </w:pPr>
            <w:r>
              <w:rPr>
                <w:rFonts w:cstheme="minorHAnsi"/>
              </w:rPr>
              <w:t xml:space="preserve">That protected time will be provided to support the Practice Educator undertaking the role. </w:t>
            </w:r>
            <w:r w:rsidR="00581D17" w:rsidRPr="00306ABA">
              <w:rPr>
                <w:rFonts w:cstheme="minorHAnsi"/>
              </w:rPr>
              <w:t>Managers will support their staff to access training</w:t>
            </w:r>
            <w:r w:rsidR="00581D17">
              <w:rPr>
                <w:rFonts w:cstheme="minorHAnsi"/>
              </w:rPr>
              <w:t xml:space="preserve"> and release them to attend</w:t>
            </w:r>
            <w:r>
              <w:rPr>
                <w:rFonts w:cstheme="minorHAnsi"/>
              </w:rPr>
              <w:t xml:space="preserve"> if funding is used to support upskilling.</w:t>
            </w:r>
          </w:p>
        </w:tc>
      </w:tr>
    </w:tbl>
    <w:p w14:paraId="52F635C4" w14:textId="77777777" w:rsidR="004E09E1" w:rsidRDefault="004E09E1" w:rsidP="00EF2CDE">
      <w:pPr>
        <w:jc w:val="both"/>
        <w:rPr>
          <w:b/>
          <w:bCs/>
          <w:color w:val="00A9CE"/>
          <w:sz w:val="36"/>
          <w:szCs w:val="36"/>
        </w:rPr>
      </w:pPr>
    </w:p>
    <w:p w14:paraId="3C13ADDB" w14:textId="64EC2938" w:rsidR="00EF2CDE" w:rsidRPr="00812726" w:rsidRDefault="00EF2CDE" w:rsidP="00EF2CDE">
      <w:pPr>
        <w:jc w:val="both"/>
        <w:rPr>
          <w:rFonts w:cs="Arial"/>
          <w:b/>
          <w:bCs/>
          <w:color w:val="0072CE"/>
          <w:sz w:val="32"/>
          <w:szCs w:val="32"/>
        </w:rPr>
      </w:pPr>
      <w:r w:rsidRPr="00FD733E">
        <w:rPr>
          <w:b/>
          <w:bCs/>
          <w:color w:val="00A9CE"/>
          <w:sz w:val="36"/>
          <w:szCs w:val="36"/>
        </w:rPr>
        <w:lastRenderedPageBreak/>
        <w:t>Overview</w:t>
      </w:r>
    </w:p>
    <w:p w14:paraId="394317BE" w14:textId="77777777" w:rsidR="00581D17" w:rsidRDefault="00581D17" w:rsidP="00107CF7"/>
    <w:p w14:paraId="42F37361" w14:textId="1811F1F5" w:rsidR="002573BC" w:rsidRDefault="00EF2CDE" w:rsidP="001C246D">
      <w:pPr>
        <w:rPr>
          <w:lang w:val="en-US"/>
        </w:rPr>
      </w:pPr>
      <w:r w:rsidRPr="00EF2CDE">
        <w:t xml:space="preserve">The 2025/26 NHSE SE funding is to support and enable investment to develop, increase and improve the quality of practice education provision for the </w:t>
      </w:r>
      <w:r w:rsidR="00F72803">
        <w:t xml:space="preserve">pathology [scientific] </w:t>
      </w:r>
      <w:r w:rsidRPr="00EF2CDE">
        <w:t>workforce</w:t>
      </w:r>
      <w:r>
        <w:t>.</w:t>
      </w:r>
      <w:r w:rsidR="0079157A">
        <w:t xml:space="preserve"> </w:t>
      </w:r>
      <w:r w:rsidR="002573BC">
        <w:t>This funding is envisaged to support</w:t>
      </w:r>
      <w:r w:rsidR="002573BC" w:rsidRPr="002573BC">
        <w:t xml:space="preserve"> Trusts and NHS Diagnostic services</w:t>
      </w:r>
      <w:r w:rsidR="00F72803">
        <w:t xml:space="preserve"> </w:t>
      </w:r>
      <w:r w:rsidR="002573BC" w:rsidRPr="002573BC">
        <w:t xml:space="preserve">in developing their healthcare science workforce, particularly within </w:t>
      </w:r>
      <w:r w:rsidR="00F72803">
        <w:t>pathology</w:t>
      </w:r>
      <w:r w:rsidR="002573BC">
        <w:t>.</w:t>
      </w:r>
    </w:p>
    <w:p w14:paraId="1CA4AB41" w14:textId="77777777" w:rsidR="002573BC" w:rsidRDefault="002573BC" w:rsidP="001C246D">
      <w:pPr>
        <w:rPr>
          <w:lang w:val="en-US"/>
        </w:rPr>
      </w:pPr>
    </w:p>
    <w:p w14:paraId="7C7BF1A5" w14:textId="109E1BFE" w:rsidR="008033BC" w:rsidRDefault="008033BC" w:rsidP="001C246D">
      <w:pPr>
        <w:rPr>
          <w:lang w:val="en-US"/>
        </w:rPr>
      </w:pPr>
      <w:r w:rsidRPr="00CA2A2C">
        <w:rPr>
          <w:lang w:val="en-US"/>
        </w:rPr>
        <w:t>High quality and sustainable practice education provision is required to support the growth in the numbers of learners within the NHS as well as promote and improve key issues such as retention, career development and job satisfaction. The</w:t>
      </w:r>
      <w:r w:rsidRPr="00611E0A">
        <w:rPr>
          <w:lang w:val="en-US"/>
        </w:rPr>
        <w:t xml:space="preserve"> </w:t>
      </w:r>
      <w:hyperlink r:id="rId18" w:history="1">
        <w:r w:rsidRPr="006503BC">
          <w:rPr>
            <w:rStyle w:val="Hyperlink"/>
            <w:rFonts w:cs="Arial"/>
            <w:lang w:val="en-US"/>
          </w:rPr>
          <w:t>NHSE Educator Workforce Strategy</w:t>
        </w:r>
      </w:hyperlink>
      <w:r w:rsidRPr="00611E0A">
        <w:rPr>
          <w:lang w:val="en-US"/>
        </w:rPr>
        <w:t xml:space="preserve"> </w:t>
      </w:r>
      <w:r w:rsidRPr="00CA2A2C">
        <w:rPr>
          <w:lang w:val="en-US"/>
        </w:rPr>
        <w:t xml:space="preserve">[published March 2023] highlights the role of education and training in alleviating workforce shortages; specifically, its importance in securing a future workforce, retaining the current workforce, and maximising the productivity of the workforce by optimising capacity and confidence. Investing in high quality practice educators is a key enabler. </w:t>
      </w:r>
    </w:p>
    <w:p w14:paraId="2C2A8669" w14:textId="77777777" w:rsidR="009A56AC" w:rsidRPr="009A56AC" w:rsidRDefault="009A56AC" w:rsidP="009A56AC">
      <w:pPr>
        <w:rPr>
          <w:rFonts w:eastAsia="Calibri" w:cs="Arial"/>
          <w:b/>
          <w:bCs/>
          <w:color w:val="0070C0"/>
          <w:kern w:val="2"/>
          <w:lang w:eastAsia="en-GB"/>
        </w:rPr>
      </w:pPr>
    </w:p>
    <w:p w14:paraId="14BD9FB2" w14:textId="76C18B44" w:rsidR="009A56AC" w:rsidRDefault="00FB5351" w:rsidP="00201F88">
      <w:pPr>
        <w:pStyle w:val="Heading2"/>
        <w:rPr>
          <w:lang w:eastAsia="en-GB"/>
        </w:rPr>
      </w:pPr>
      <w:r>
        <w:rPr>
          <w:lang w:eastAsia="en-GB"/>
        </w:rPr>
        <w:t>A</w:t>
      </w:r>
      <w:r w:rsidR="00707B6D" w:rsidRPr="00584A26">
        <w:rPr>
          <w:lang w:eastAsia="en-GB"/>
        </w:rPr>
        <w:t>im of the funding</w:t>
      </w:r>
    </w:p>
    <w:p w14:paraId="6D4A945F" w14:textId="075905EC" w:rsidR="004234C4" w:rsidRPr="004234C4" w:rsidRDefault="004234C4" w:rsidP="004234C4">
      <w:pPr>
        <w:pStyle w:val="ListParagraph"/>
        <w:numPr>
          <w:ilvl w:val="0"/>
          <w:numId w:val="23"/>
        </w:numPr>
        <w:rPr>
          <w:rFonts w:ascii="Times New Roman" w:eastAsia="Times New Roman" w:hAnsi="Times New Roman" w:cs="Times New Roman"/>
          <w:lang w:eastAsia="en-GB"/>
        </w:rPr>
      </w:pPr>
      <w:r w:rsidRPr="004234C4">
        <w:rPr>
          <w:rFonts w:eastAsia="Calibri" w:cs="Arial"/>
          <w:kern w:val="2"/>
          <w:lang w:eastAsia="en-GB"/>
        </w:rPr>
        <w:t>To provide alignment with healthcare science training expansion</w:t>
      </w:r>
      <w:r w:rsidR="00EF2CDE">
        <w:rPr>
          <w:rFonts w:eastAsia="Calibri" w:cs="Arial"/>
          <w:kern w:val="2"/>
          <w:lang w:eastAsia="en-GB"/>
        </w:rPr>
        <w:t xml:space="preserve"> across formal training programmes [PTP, STP, HS</w:t>
      </w:r>
      <w:r w:rsidR="00FD7DD4">
        <w:rPr>
          <w:rFonts w:eastAsia="Calibri" w:cs="Arial"/>
          <w:kern w:val="2"/>
          <w:lang w:eastAsia="en-GB"/>
        </w:rPr>
        <w:t>S</w:t>
      </w:r>
      <w:r w:rsidR="00EF2CDE">
        <w:rPr>
          <w:rFonts w:eastAsia="Calibri" w:cs="Arial"/>
          <w:kern w:val="2"/>
          <w:lang w:eastAsia="en-GB"/>
        </w:rPr>
        <w:t>T, and apprenticeships].</w:t>
      </w:r>
    </w:p>
    <w:p w14:paraId="49A41A26" w14:textId="758C4966" w:rsidR="009A56AC" w:rsidRPr="00584A26" w:rsidRDefault="009A56AC" w:rsidP="009A56AC">
      <w:pPr>
        <w:pStyle w:val="ListParagraph"/>
        <w:numPr>
          <w:ilvl w:val="0"/>
          <w:numId w:val="23"/>
        </w:numPr>
        <w:rPr>
          <w:rFonts w:ascii="Times New Roman" w:eastAsia="Times New Roman" w:hAnsi="Times New Roman" w:cs="Times New Roman"/>
          <w:lang w:eastAsia="en-GB"/>
        </w:rPr>
      </w:pPr>
      <w:r w:rsidRPr="00584A26">
        <w:rPr>
          <w:rFonts w:eastAsia="Arial" w:cs="Arial"/>
          <w:kern w:val="2"/>
          <w:lang w:eastAsia="en-GB"/>
        </w:rPr>
        <w:t xml:space="preserve">To provide support and clinical education to staff and student learners to improve their professional practice alongside academic colleagues. </w:t>
      </w:r>
    </w:p>
    <w:p w14:paraId="6E0EE56A" w14:textId="77777777" w:rsidR="004234C4" w:rsidRDefault="004234C4" w:rsidP="004234C4">
      <w:pPr>
        <w:rPr>
          <w:rFonts w:cs="Arial"/>
        </w:rPr>
      </w:pPr>
    </w:p>
    <w:p w14:paraId="0CD6CD77" w14:textId="24BAD178" w:rsidR="004234C4" w:rsidRPr="004234C4" w:rsidRDefault="004234C4" w:rsidP="004234C4">
      <w:pPr>
        <w:rPr>
          <w:rFonts w:cs="Arial"/>
        </w:rPr>
      </w:pPr>
      <w:r>
        <w:rPr>
          <w:rFonts w:cs="Arial"/>
        </w:rPr>
        <w:t>It could be used to</w:t>
      </w:r>
      <w:r w:rsidR="002E33EF">
        <w:rPr>
          <w:rFonts w:cs="Arial"/>
        </w:rPr>
        <w:t xml:space="preserve"> support</w:t>
      </w:r>
      <w:r w:rsidR="00BF5087">
        <w:rPr>
          <w:rFonts w:cs="Arial"/>
        </w:rPr>
        <w:t xml:space="preserve"> practice educators to</w:t>
      </w:r>
      <w:r>
        <w:rPr>
          <w:rFonts w:cs="Arial"/>
        </w:rPr>
        <w:t>:</w:t>
      </w:r>
    </w:p>
    <w:p w14:paraId="1C4439E5" w14:textId="498E8ED7" w:rsidR="004234C4" w:rsidRDefault="004234C4" w:rsidP="004234C4">
      <w:pPr>
        <w:pStyle w:val="ListParagraph"/>
        <w:numPr>
          <w:ilvl w:val="0"/>
          <w:numId w:val="15"/>
        </w:numPr>
      </w:pPr>
      <w:r>
        <w:t>Provid</w:t>
      </w:r>
      <w:r w:rsidR="00BF5087">
        <w:t xml:space="preserve">e </w:t>
      </w:r>
      <w:r>
        <w:t>direct 1:1 training, supervision and assessment of trainees on work-based placements</w:t>
      </w:r>
    </w:p>
    <w:p w14:paraId="105E19EC" w14:textId="0364AE72" w:rsidR="004234C4" w:rsidRDefault="00B4046C" w:rsidP="00A22FC1">
      <w:pPr>
        <w:pStyle w:val="ListParagraph"/>
        <w:numPr>
          <w:ilvl w:val="0"/>
          <w:numId w:val="15"/>
        </w:numPr>
      </w:pPr>
      <w:r>
        <w:t xml:space="preserve">Support </w:t>
      </w:r>
      <w:r w:rsidR="007F0A04">
        <w:t>b</w:t>
      </w:r>
      <w:r w:rsidR="004234C4">
        <w:t>eing a supportive role model, a coach, a teacher, mentor, and assessor of clinical competence</w:t>
      </w:r>
      <w:r w:rsidR="00A22FC1">
        <w:t>, h</w:t>
      </w:r>
      <w:r w:rsidR="004234C4">
        <w:t xml:space="preserve">aving responsibility for identifying individual learner styles and adapting these to accommodate individual trainee needs </w:t>
      </w:r>
    </w:p>
    <w:p w14:paraId="05151B33" w14:textId="217753A3" w:rsidR="004234C4" w:rsidRDefault="004234C4" w:rsidP="004234C4">
      <w:pPr>
        <w:pStyle w:val="ListParagraph"/>
        <w:numPr>
          <w:ilvl w:val="0"/>
          <w:numId w:val="15"/>
        </w:numPr>
      </w:pPr>
      <w:r>
        <w:t>Ensur</w:t>
      </w:r>
      <w:r w:rsidR="002E33EF">
        <w:t>e</w:t>
      </w:r>
      <w:r>
        <w:t xml:space="preserve"> appropriate and effective development of a learner within the work-based based education and training environment. </w:t>
      </w:r>
    </w:p>
    <w:p w14:paraId="15C135CE" w14:textId="60A827CF" w:rsidR="004234C4" w:rsidRDefault="004234C4" w:rsidP="004234C4">
      <w:pPr>
        <w:pStyle w:val="ListParagraph"/>
        <w:numPr>
          <w:ilvl w:val="0"/>
          <w:numId w:val="15"/>
        </w:numPr>
      </w:pPr>
      <w:r>
        <w:t>Prepar</w:t>
      </w:r>
      <w:r w:rsidR="002E33EF">
        <w:t>e</w:t>
      </w:r>
      <w:r>
        <w:t xml:space="preserve"> training materials alongside academic colleagues </w:t>
      </w:r>
    </w:p>
    <w:p w14:paraId="553DF3F1" w14:textId="5184B89A" w:rsidR="00A24596" w:rsidRPr="00A24596" w:rsidRDefault="00A24596" w:rsidP="00A24596">
      <w:pPr>
        <w:pStyle w:val="ListParagraph"/>
        <w:numPr>
          <w:ilvl w:val="0"/>
          <w:numId w:val="15"/>
        </w:numPr>
        <w:rPr>
          <w:rFonts w:cs="Arial"/>
        </w:rPr>
      </w:pPr>
      <w:r>
        <w:t xml:space="preserve">Undertake necessary learning and development of education and training skills e.g., PG Cert Ed or support to achieve a recognised fellowship in healthcare education. </w:t>
      </w:r>
    </w:p>
    <w:p w14:paraId="3039D97F" w14:textId="77777777" w:rsidR="004234C4" w:rsidRPr="004234C4" w:rsidRDefault="004234C4" w:rsidP="004234C4">
      <w:pPr>
        <w:pStyle w:val="ListParagraph"/>
        <w:ind w:left="790"/>
        <w:rPr>
          <w:rFonts w:ascii="Times New Roman" w:eastAsia="Times New Roman" w:hAnsi="Times New Roman" w:cs="Times New Roman"/>
          <w:lang w:eastAsia="en-GB"/>
        </w:rPr>
      </w:pPr>
    </w:p>
    <w:p w14:paraId="36599B11" w14:textId="77777777" w:rsidR="004234C4" w:rsidRDefault="004234C4" w:rsidP="004234C4">
      <w:pPr>
        <w:rPr>
          <w:rFonts w:cs="Arial"/>
          <w:color w:val="1C1C1C"/>
          <w:lang w:val="en-US"/>
        </w:rPr>
      </w:pPr>
      <w:r>
        <w:rPr>
          <w:rFonts w:cs="Arial"/>
          <w:color w:val="1C1C1C"/>
          <w:lang w:val="en-US"/>
        </w:rPr>
        <w:t>Other areas to support may include:</w:t>
      </w:r>
    </w:p>
    <w:p w14:paraId="269EA6AB" w14:textId="77777777" w:rsidR="004234C4" w:rsidRPr="000004F5" w:rsidRDefault="004234C4" w:rsidP="004234C4">
      <w:pPr>
        <w:pStyle w:val="ListParagraph"/>
        <w:numPr>
          <w:ilvl w:val="0"/>
          <w:numId w:val="24"/>
        </w:numPr>
        <w:rPr>
          <w:rFonts w:ascii="Times New Roman" w:eastAsia="Times New Roman" w:hAnsi="Times New Roman" w:cs="Times New Roman"/>
          <w:lang w:eastAsia="en-GB"/>
        </w:rPr>
      </w:pPr>
      <w:r w:rsidRPr="009A56AC">
        <w:rPr>
          <w:rFonts w:eastAsia="Arial" w:cs="Arial"/>
          <w:color w:val="000000"/>
          <w:kern w:val="2"/>
          <w:lang w:eastAsia="en-GB"/>
        </w:rPr>
        <w:t>On-going development of educational and training systems.</w:t>
      </w:r>
    </w:p>
    <w:p w14:paraId="7862FB04" w14:textId="77777777" w:rsidR="004234C4" w:rsidRDefault="004234C4" w:rsidP="004234C4">
      <w:pPr>
        <w:pStyle w:val="ListParagraph"/>
        <w:numPr>
          <w:ilvl w:val="0"/>
          <w:numId w:val="24"/>
        </w:numPr>
        <w:rPr>
          <w:rFonts w:cs="Arial"/>
          <w:sz w:val="23"/>
          <w:szCs w:val="23"/>
        </w:rPr>
      </w:pPr>
      <w:r w:rsidRPr="00072FE7">
        <w:rPr>
          <w:rFonts w:cs="Arial"/>
          <w:sz w:val="23"/>
          <w:szCs w:val="23"/>
        </w:rPr>
        <w:t xml:space="preserve">Developing new ways to support learners, including alternative models of delivery, focused pastoral support, and coaching and mentoring. </w:t>
      </w:r>
    </w:p>
    <w:p w14:paraId="2D03DD3F" w14:textId="6B363B52" w:rsidR="00270CF7" w:rsidRPr="004234C4" w:rsidRDefault="009A56AC" w:rsidP="000A7732">
      <w:pPr>
        <w:rPr>
          <w:rFonts w:ascii="Times New Roman" w:eastAsia="Times New Roman" w:hAnsi="Times New Roman" w:cs="Times New Roman"/>
          <w:lang w:eastAsia="en-GB"/>
        </w:rPr>
      </w:pPr>
      <w:r w:rsidRPr="009A56AC">
        <w:rPr>
          <w:rFonts w:eastAsia="Arial" w:cs="Arial"/>
          <w:color w:val="2F5597"/>
          <w:kern w:val="2"/>
          <w:lang w:eastAsia="en-GB"/>
        </w:rPr>
        <w:t> </w:t>
      </w:r>
    </w:p>
    <w:p w14:paraId="526C7C43" w14:textId="69185AE0" w:rsidR="00401083" w:rsidRPr="00B07B65" w:rsidRDefault="00401083" w:rsidP="00B20362">
      <w:pPr>
        <w:pStyle w:val="Heading2"/>
      </w:pPr>
      <w:r w:rsidRPr="00B07B65">
        <w:t>The funding offer</w:t>
      </w:r>
    </w:p>
    <w:p w14:paraId="109DBEF8" w14:textId="3CFDD745" w:rsidR="002040D0" w:rsidRPr="00C93E5B" w:rsidRDefault="00886689" w:rsidP="001A03A4">
      <w:r w:rsidRPr="00C93E5B">
        <w:t xml:space="preserve">To help grow and transform the </w:t>
      </w:r>
      <w:r w:rsidR="004A3C7F">
        <w:t xml:space="preserve">pathology [scientific] </w:t>
      </w:r>
      <w:r w:rsidRPr="00C93E5B">
        <w:t xml:space="preserve">workforce, </w:t>
      </w:r>
      <w:r w:rsidR="002040D0" w:rsidRPr="00C93E5B">
        <w:t xml:space="preserve">funding of up to £10,000 can be applied for. This funding can be used to support achieving the aims outlined above through </w:t>
      </w:r>
      <w:r w:rsidR="00DD5E0B" w:rsidRPr="00C93E5B">
        <w:t>either:</w:t>
      </w:r>
    </w:p>
    <w:p w14:paraId="6AE2917F" w14:textId="12A1E031" w:rsidR="00011C65" w:rsidRPr="00C93E5B" w:rsidRDefault="002040D0" w:rsidP="002040D0">
      <w:pPr>
        <w:pStyle w:val="ListParagraph"/>
        <w:numPr>
          <w:ilvl w:val="0"/>
          <w:numId w:val="34"/>
        </w:numPr>
        <w:rPr>
          <w:rFonts w:cs="Arial"/>
          <w:color w:val="1C1C1C"/>
          <w:lang w:val="en-US"/>
        </w:rPr>
      </w:pPr>
      <w:r w:rsidRPr="00C93E5B">
        <w:rPr>
          <w:rFonts w:cs="Arial"/>
          <w:color w:val="1C1C1C"/>
          <w:lang w:val="en-US"/>
        </w:rPr>
        <w:t>Salary support of a named practice educator</w:t>
      </w:r>
    </w:p>
    <w:p w14:paraId="3182718C" w14:textId="1562BBDE" w:rsidR="002040D0" w:rsidRPr="00C93E5B" w:rsidRDefault="002040D0" w:rsidP="002040D0">
      <w:pPr>
        <w:pStyle w:val="ListParagraph"/>
        <w:numPr>
          <w:ilvl w:val="0"/>
          <w:numId w:val="34"/>
        </w:numPr>
        <w:rPr>
          <w:rFonts w:cs="Arial"/>
          <w:color w:val="1C1C1C"/>
          <w:lang w:val="en-US"/>
        </w:rPr>
      </w:pPr>
      <w:r w:rsidRPr="00C93E5B">
        <w:rPr>
          <w:rFonts w:cs="Arial"/>
          <w:color w:val="1C1C1C"/>
          <w:lang w:val="en-US"/>
        </w:rPr>
        <w:t xml:space="preserve">Training grants to support upskilling of a named practice educator via education-related qualification eg PgC </w:t>
      </w:r>
    </w:p>
    <w:p w14:paraId="5297FAF6" w14:textId="77777777" w:rsidR="002040D0" w:rsidRPr="00C93E5B" w:rsidRDefault="002040D0" w:rsidP="00A75BBA">
      <w:pPr>
        <w:rPr>
          <w:rFonts w:cs="Arial"/>
          <w:color w:val="1C1C1C"/>
          <w:lang w:val="en-US"/>
        </w:rPr>
      </w:pPr>
    </w:p>
    <w:p w14:paraId="6941290F" w14:textId="63573A8B" w:rsidR="002040D0" w:rsidRPr="00C93E5B" w:rsidRDefault="0070736F" w:rsidP="00A75BBA">
      <w:pPr>
        <w:rPr>
          <w:rFonts w:cs="Arial"/>
          <w:color w:val="1C1C1C"/>
          <w:lang w:val="en-US"/>
        </w:rPr>
      </w:pPr>
      <w:r w:rsidRPr="00C93E5B">
        <w:rPr>
          <w:rFonts w:cs="Arial"/>
          <w:color w:val="1C1C1C"/>
          <w:lang w:val="en-US"/>
        </w:rPr>
        <w:t xml:space="preserve">Applications are invited from </w:t>
      </w:r>
      <w:r w:rsidR="005514F5" w:rsidRPr="00C93E5B">
        <w:rPr>
          <w:rFonts w:cs="Arial"/>
          <w:color w:val="1C1C1C"/>
          <w:lang w:val="en-US"/>
        </w:rPr>
        <w:t>Trusts</w:t>
      </w:r>
      <w:r w:rsidR="004A3C7F">
        <w:rPr>
          <w:rFonts w:cs="Arial"/>
          <w:color w:val="1C1C1C"/>
          <w:lang w:val="en-US"/>
        </w:rPr>
        <w:t xml:space="preserve"> and</w:t>
      </w:r>
      <w:r w:rsidR="002040D0" w:rsidRPr="00C93E5B">
        <w:rPr>
          <w:rFonts w:cs="Arial"/>
          <w:color w:val="1C1C1C"/>
          <w:lang w:val="en-US"/>
        </w:rPr>
        <w:t xml:space="preserve"> departments where learners on a formal scientific training programme are based. </w:t>
      </w:r>
    </w:p>
    <w:p w14:paraId="186701ED" w14:textId="77777777" w:rsidR="00656764" w:rsidRPr="00C93E5B" w:rsidRDefault="00656764" w:rsidP="00A75BBA">
      <w:pPr>
        <w:rPr>
          <w:rFonts w:cs="Arial"/>
          <w:color w:val="1C1C1C"/>
          <w:lang w:val="en-US"/>
        </w:rPr>
      </w:pPr>
    </w:p>
    <w:p w14:paraId="0710C805" w14:textId="580D7C51" w:rsidR="002040D0" w:rsidRDefault="002040D0" w:rsidP="00A75BBA">
      <w:pPr>
        <w:rPr>
          <w:rFonts w:cs="Arial"/>
          <w:color w:val="1C1C1C"/>
          <w:lang w:val="en-US"/>
        </w:rPr>
      </w:pPr>
      <w:r w:rsidRPr="00C93E5B">
        <w:rPr>
          <w:rFonts w:cs="Arial"/>
          <w:color w:val="1C1C1C"/>
          <w:lang w:val="en-US"/>
        </w:rPr>
        <w:lastRenderedPageBreak/>
        <w:t>Once agreed, funding will be paid across quarter 3 and quarter 4 of this financial year. Funding must be spent within this financial year, so by 31 March 2026, and chosen courses and formal education [where applicable] must start before 31 March 2026.</w:t>
      </w:r>
    </w:p>
    <w:p w14:paraId="63CBCD1B" w14:textId="77777777" w:rsidR="00A75BBA" w:rsidRDefault="00A75BBA" w:rsidP="00401083">
      <w:pPr>
        <w:jc w:val="both"/>
        <w:rPr>
          <w:rFonts w:cs="Arial"/>
          <w:b/>
          <w:bCs/>
          <w:iCs/>
          <w:color w:val="003893"/>
          <w:sz w:val="28"/>
          <w:szCs w:val="28"/>
        </w:rPr>
      </w:pPr>
    </w:p>
    <w:p w14:paraId="28FA1605" w14:textId="737803E4" w:rsidR="00FE4E56" w:rsidRPr="00B07B65" w:rsidRDefault="00401083" w:rsidP="00401083">
      <w:pPr>
        <w:jc w:val="both"/>
        <w:rPr>
          <w:rFonts w:cs="Arial"/>
          <w:b/>
          <w:bCs/>
          <w:iCs/>
          <w:color w:val="003893"/>
          <w:sz w:val="28"/>
          <w:szCs w:val="28"/>
        </w:rPr>
      </w:pPr>
      <w:r w:rsidRPr="00B07B65">
        <w:rPr>
          <w:rFonts w:cs="Arial"/>
          <w:b/>
          <w:bCs/>
          <w:iCs/>
          <w:color w:val="003893"/>
          <w:sz w:val="28"/>
          <w:szCs w:val="28"/>
        </w:rPr>
        <w:t xml:space="preserve">How to </w:t>
      </w:r>
      <w:r w:rsidR="002040D0">
        <w:rPr>
          <w:rFonts w:cs="Arial"/>
          <w:b/>
          <w:bCs/>
          <w:iCs/>
          <w:color w:val="003893"/>
          <w:sz w:val="28"/>
          <w:szCs w:val="28"/>
        </w:rPr>
        <w:t>apply for</w:t>
      </w:r>
      <w:r w:rsidRPr="00B07B65">
        <w:rPr>
          <w:rFonts w:cs="Arial"/>
          <w:b/>
          <w:bCs/>
          <w:iCs/>
          <w:color w:val="003893"/>
          <w:sz w:val="28"/>
          <w:szCs w:val="28"/>
        </w:rPr>
        <w:t xml:space="preserve"> this funding</w:t>
      </w:r>
    </w:p>
    <w:p w14:paraId="5F28CB92" w14:textId="77777777" w:rsidR="008D5581" w:rsidRPr="009A56AC" w:rsidRDefault="008D5581" w:rsidP="00A24596">
      <w:pPr>
        <w:rPr>
          <w:lang w:val="en-US"/>
        </w:rPr>
      </w:pPr>
    </w:p>
    <w:p w14:paraId="679737A3" w14:textId="77777777" w:rsidR="001F4F7C" w:rsidRPr="00B26969" w:rsidRDefault="001F4F7C" w:rsidP="00A24596">
      <w:pPr>
        <w:rPr>
          <w:lang w:val="en-US"/>
        </w:rPr>
      </w:pPr>
      <w:r>
        <w:rPr>
          <w:lang w:val="en-US"/>
        </w:rPr>
        <w:t>If interested in applying for this funding offer:</w:t>
      </w:r>
    </w:p>
    <w:p w14:paraId="7243CECC" w14:textId="1C6416DC" w:rsidR="00F56DEA" w:rsidRPr="00F56DEA" w:rsidRDefault="001F4F7C" w:rsidP="009B47AE">
      <w:pPr>
        <w:pStyle w:val="ListParagraph"/>
        <w:numPr>
          <w:ilvl w:val="0"/>
          <w:numId w:val="26"/>
        </w:numPr>
        <w:rPr>
          <w:rFonts w:asciiTheme="minorHAnsi" w:hAnsiTheme="minorHAnsi" w:cstheme="minorHAnsi"/>
        </w:rPr>
      </w:pPr>
      <w:r w:rsidRPr="00F56DEA">
        <w:rPr>
          <w:b/>
          <w:bCs/>
          <w:lang w:val="en-US"/>
        </w:rPr>
        <w:t>Completion of online application</w:t>
      </w:r>
      <w:r w:rsidR="00617A37" w:rsidRPr="00F56DEA">
        <w:rPr>
          <w:b/>
          <w:bCs/>
          <w:lang w:val="en-US"/>
        </w:rPr>
        <w:t>:</w:t>
      </w:r>
      <w:r w:rsidR="00617A37" w:rsidRPr="00F56DEA">
        <w:rPr>
          <w:lang w:val="en-US"/>
        </w:rPr>
        <w:t xml:space="preserve"> </w:t>
      </w:r>
      <w:r w:rsidRPr="00F56DEA">
        <w:rPr>
          <w:lang w:val="en-US"/>
        </w:rPr>
        <w:t xml:space="preserve">Please complete an online application which can be accessed through this link – </w:t>
      </w:r>
      <w:hyperlink r:id="rId19" w:history="1">
        <w:r w:rsidR="00F56DEA" w:rsidRPr="00F56DEA">
          <w:rPr>
            <w:rStyle w:val="Hyperlink"/>
            <w:lang w:val="en-US"/>
          </w:rPr>
          <w:t>Pathology Practice Education Application Form</w:t>
        </w:r>
      </w:hyperlink>
    </w:p>
    <w:p w14:paraId="058C8154" w14:textId="5D55B37A" w:rsidR="001F4F7C" w:rsidRPr="00F56DEA" w:rsidRDefault="00F56DEA" w:rsidP="009B47AE">
      <w:pPr>
        <w:pStyle w:val="ListParagraph"/>
        <w:numPr>
          <w:ilvl w:val="0"/>
          <w:numId w:val="26"/>
        </w:numPr>
        <w:rPr>
          <w:rFonts w:asciiTheme="minorHAnsi" w:hAnsiTheme="minorHAnsi" w:cstheme="minorHAnsi"/>
        </w:rPr>
      </w:pPr>
      <w:r>
        <w:rPr>
          <w:b/>
          <w:bCs/>
          <w:lang w:val="en-US"/>
        </w:rPr>
        <w:t>Dead</w:t>
      </w:r>
      <w:r w:rsidR="001F4F7C" w:rsidRPr="00F56DEA">
        <w:rPr>
          <w:rFonts w:asciiTheme="minorHAnsi" w:hAnsiTheme="minorHAnsi" w:cstheme="minorHAnsi"/>
          <w:b/>
          <w:bCs/>
        </w:rPr>
        <w:t>line</w:t>
      </w:r>
      <w:r w:rsidR="00617A37" w:rsidRPr="00F56DEA">
        <w:rPr>
          <w:rFonts w:asciiTheme="minorHAnsi" w:hAnsiTheme="minorHAnsi" w:cstheme="minorHAnsi"/>
          <w:b/>
          <w:bCs/>
        </w:rPr>
        <w:t>:</w:t>
      </w:r>
      <w:r w:rsidR="001F4F7C" w:rsidRPr="00F56DEA">
        <w:rPr>
          <w:rFonts w:asciiTheme="minorHAnsi" w:hAnsiTheme="minorHAnsi" w:cstheme="minorHAnsi"/>
        </w:rPr>
        <w:t xml:space="preserve"> All applications must be through this online application form and must be submitted by </w:t>
      </w:r>
      <w:r w:rsidR="001F4F7C" w:rsidRPr="00F56DEA">
        <w:rPr>
          <w:rFonts w:asciiTheme="minorHAnsi" w:hAnsiTheme="minorHAnsi" w:cstheme="minorHAnsi"/>
          <w:color w:val="FF0000"/>
        </w:rPr>
        <w:t xml:space="preserve">9am on </w:t>
      </w:r>
      <w:r w:rsidR="00617A37" w:rsidRPr="00F56DEA">
        <w:rPr>
          <w:rFonts w:asciiTheme="minorHAnsi" w:hAnsiTheme="minorHAnsi" w:cstheme="minorHAnsi"/>
          <w:color w:val="FF0000"/>
        </w:rPr>
        <w:t>Friday 11 July 2025</w:t>
      </w:r>
      <w:r w:rsidR="001F4F7C" w:rsidRPr="00F56DEA">
        <w:rPr>
          <w:rFonts w:asciiTheme="minorHAnsi" w:hAnsiTheme="minorHAnsi" w:cstheme="minorHAnsi"/>
          <w:color w:val="FF0000"/>
        </w:rPr>
        <w:t>.</w:t>
      </w:r>
      <w:r w:rsidR="001F4F7C" w:rsidRPr="00F56DEA">
        <w:rPr>
          <w:color w:val="FF0000"/>
        </w:rPr>
        <w:t xml:space="preserve"> </w:t>
      </w:r>
    </w:p>
    <w:p w14:paraId="41FB0442" w14:textId="77777777" w:rsidR="00656764" w:rsidRDefault="00656764" w:rsidP="00656764">
      <w:pPr>
        <w:rPr>
          <w:rFonts w:asciiTheme="minorHAnsi" w:hAnsiTheme="minorHAnsi" w:cstheme="minorHAnsi"/>
        </w:rPr>
      </w:pPr>
    </w:p>
    <w:p w14:paraId="3295F616" w14:textId="581AACF2" w:rsidR="00656764" w:rsidRPr="007A58A5" w:rsidRDefault="00656764" w:rsidP="00656764">
      <w:pPr>
        <w:rPr>
          <w:lang w:val="en-US"/>
        </w:rPr>
      </w:pPr>
      <w:r w:rsidRPr="007A58A5">
        <w:rPr>
          <w:rStyle w:val="ui-provider"/>
        </w:rPr>
        <w:t xml:space="preserve">Please note that applications must not be submitted by individual practice educators themselves; all applications must be submitted on behalf of the </w:t>
      </w:r>
      <w:r w:rsidR="00C93E5B" w:rsidRPr="007A58A5">
        <w:rPr>
          <w:rStyle w:val="ui-provider"/>
        </w:rPr>
        <w:t>named practice educator</w:t>
      </w:r>
      <w:r w:rsidRPr="007A58A5">
        <w:rPr>
          <w:rStyle w:val="ui-provider"/>
        </w:rPr>
        <w:t xml:space="preserve"> e.g., by a line manager / head of department / education lead etc.</w:t>
      </w:r>
    </w:p>
    <w:p w14:paraId="6D034C60" w14:textId="77777777" w:rsidR="00656764" w:rsidRPr="007A58A5" w:rsidRDefault="00656764" w:rsidP="00656764">
      <w:pPr>
        <w:rPr>
          <w:rFonts w:asciiTheme="minorHAnsi" w:hAnsiTheme="minorHAnsi" w:cstheme="minorHAnsi"/>
        </w:rPr>
      </w:pPr>
    </w:p>
    <w:p w14:paraId="07374D6F" w14:textId="2BA38417" w:rsidR="001F4F7C" w:rsidRPr="007A58A5" w:rsidRDefault="001F4F7C" w:rsidP="001F4F7C">
      <w:pPr>
        <w:spacing w:after="24" w:line="276" w:lineRule="auto"/>
        <w:rPr>
          <w:rFonts w:cs="Arial"/>
          <w:lang w:val="en-US"/>
        </w:rPr>
      </w:pPr>
      <w:r w:rsidRPr="007A58A5">
        <w:rPr>
          <w:rFonts w:asciiTheme="minorHAnsi" w:hAnsiTheme="minorHAnsi" w:cstheme="minorHAnsi"/>
        </w:rPr>
        <w:t xml:space="preserve">All applications </w:t>
      </w:r>
      <w:r w:rsidRPr="007A58A5">
        <w:rPr>
          <w:rFonts w:cs="Arial"/>
          <w:lang w:val="en-US"/>
        </w:rPr>
        <w:t>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p>
    <w:p w14:paraId="087009F9" w14:textId="77777777" w:rsidR="005C66DB" w:rsidRPr="007A58A5" w:rsidRDefault="005C66DB" w:rsidP="001F4F7C">
      <w:pPr>
        <w:spacing w:after="24" w:line="276" w:lineRule="auto"/>
        <w:rPr>
          <w:rFonts w:cs="Arial"/>
          <w:lang w:val="en-US"/>
        </w:rPr>
      </w:pPr>
    </w:p>
    <w:p w14:paraId="6FA26161" w14:textId="406AE179" w:rsidR="001F4F7C" w:rsidRPr="007A58A5" w:rsidRDefault="005C66DB" w:rsidP="001F4F7C">
      <w:pPr>
        <w:spacing w:after="24" w:line="276" w:lineRule="auto"/>
        <w:rPr>
          <w:rFonts w:cs="Arial"/>
          <w:lang w:val="en-US"/>
        </w:rPr>
      </w:pPr>
      <w:r w:rsidRPr="007A58A5">
        <w:rPr>
          <w:rFonts w:cs="Arial"/>
          <w:lang w:val="en-US"/>
        </w:rPr>
        <w:t xml:space="preserve">If you are unable to meet the </w:t>
      </w:r>
      <w:r w:rsidR="00283140">
        <w:rPr>
          <w:rFonts w:cs="Arial"/>
          <w:lang w:val="en-US"/>
        </w:rPr>
        <w:t xml:space="preserve">9am </w:t>
      </w:r>
      <w:r w:rsidRPr="007A58A5">
        <w:rPr>
          <w:rFonts w:cs="Arial"/>
          <w:lang w:val="en-US"/>
        </w:rPr>
        <w:t xml:space="preserve">11 July 2025 deadline, there may be a further application round in October 2025 if funding allows; details will be shared closer to the time.  </w:t>
      </w:r>
    </w:p>
    <w:p w14:paraId="709B59DD" w14:textId="77777777" w:rsidR="001F4F7C" w:rsidRDefault="001F4F7C" w:rsidP="001F4F7C">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Default="0098626C" w:rsidP="002573BC">
      <w:r w:rsidRPr="00413D35">
        <w:t xml:space="preserve">NHSE </w:t>
      </w:r>
      <w:r w:rsidR="00A13FC6">
        <w:t>South East</w:t>
      </w:r>
      <w:r w:rsidR="009F3C7D" w:rsidRPr="00413D35">
        <w:t xml:space="preserve"> </w:t>
      </w:r>
      <w:r w:rsidR="00401083" w:rsidRPr="00413D35">
        <w:t xml:space="preserve">are required to provide full details of </w:t>
      </w:r>
      <w:r w:rsidRPr="00413D35">
        <w:t>the use of this</w:t>
      </w:r>
      <w:r w:rsidR="00401083" w:rsidRPr="00413D35">
        <w:t xml:space="preserve"> funding to the national </w:t>
      </w:r>
      <w:r w:rsidRPr="00413D35">
        <w:t>NHSE</w:t>
      </w:r>
      <w:r w:rsidR="00401083" w:rsidRPr="00413D35">
        <w:t xml:space="preserve"> Cancer and Diagnostics</w:t>
      </w:r>
      <w:r w:rsidR="00A50507">
        <w:t xml:space="preserve"> programme, part of the Workforce Training and Education Directorate </w:t>
      </w:r>
      <w:r w:rsidR="00401083" w:rsidRPr="00413D35">
        <w:t xml:space="preserve">so that investment can be appropriately reported. </w:t>
      </w:r>
      <w:r w:rsidR="007E6CF5" w:rsidRPr="00413D35">
        <w:t>Where funding has been used to support an individual, t</w:t>
      </w:r>
      <w:r w:rsidR="00401083" w:rsidRPr="00413D35">
        <w:t>he national</w:t>
      </w:r>
      <w:r w:rsidR="009F3C7D" w:rsidRPr="00413D35">
        <w:t xml:space="preserve"> </w:t>
      </w:r>
      <w:r w:rsidR="00401083" w:rsidRPr="00413D35">
        <w:t xml:space="preserve">Programme </w:t>
      </w:r>
      <w:r w:rsidR="00A9515C" w:rsidRPr="00413D35">
        <w:t>team may</w:t>
      </w:r>
      <w:r w:rsidR="00A77A6B" w:rsidRPr="00413D35">
        <w:t xml:space="preserve"> </w:t>
      </w:r>
      <w:r w:rsidR="00401083" w:rsidRPr="00413D35">
        <w:t xml:space="preserve">keep a database of participant </w:t>
      </w:r>
      <w:r w:rsidRPr="00413D35">
        <w:t>details</w:t>
      </w:r>
      <w:r w:rsidR="00401083" w:rsidRPr="00413D35">
        <w:t xml:space="preserve"> (to include role, Trust, HEI/training provider).</w:t>
      </w:r>
    </w:p>
    <w:p w14:paraId="6E8AB405" w14:textId="77777777" w:rsidR="009F3C7D" w:rsidRPr="00413D35" w:rsidRDefault="009F3C7D" w:rsidP="002573BC"/>
    <w:p w14:paraId="22D49EF7" w14:textId="71529822" w:rsidR="00063249" w:rsidRDefault="00881E6B" w:rsidP="002573BC">
      <w:r>
        <w:t xml:space="preserve">Departments </w:t>
      </w:r>
      <w:r w:rsidR="008D5581" w:rsidRPr="00413D35">
        <w:t>receiving</w:t>
      </w:r>
      <w:r w:rsidR="009F3C7D" w:rsidRPr="00413D35">
        <w:t xml:space="preserve"> this funding will be required to </w:t>
      </w:r>
      <w:r w:rsidR="00C34B57">
        <w:t xml:space="preserve">provide </w:t>
      </w:r>
      <w:r w:rsidR="00401083" w:rsidRPr="00413D35">
        <w:t>update</w:t>
      </w:r>
      <w:r w:rsidR="00C34B57">
        <w:t>s</w:t>
      </w:r>
      <w:r w:rsidR="009F3C7D" w:rsidRPr="00413D35">
        <w:t xml:space="preserve"> </w:t>
      </w:r>
      <w:r w:rsidR="008D5581">
        <w:t xml:space="preserve">on this investment </w:t>
      </w:r>
      <w:r w:rsidR="009F3C7D" w:rsidRPr="00413D35">
        <w:t xml:space="preserve">as well as an end of </w:t>
      </w:r>
      <w:r w:rsidR="00CB506C">
        <w:t>year</w:t>
      </w:r>
      <w:r w:rsidR="009F3C7D" w:rsidRPr="00413D35">
        <w:t xml:space="preserve"> impact assessment which will inform a regional </w:t>
      </w:r>
      <w:r w:rsidR="00F03056" w:rsidRPr="00413D35">
        <w:t>evaluation</w:t>
      </w:r>
      <w:r w:rsidR="00F03056">
        <w:t xml:space="preserve">. </w:t>
      </w:r>
      <w:r w:rsidR="005A1171" w:rsidRPr="00413D35">
        <w:t>We will provide more details on this once funding is confirmed</w:t>
      </w:r>
      <w:r w:rsidR="00935D40">
        <w:t xml:space="preserve"> to applicants</w:t>
      </w:r>
      <w:r w:rsidR="005A1171" w:rsidRPr="00413D35">
        <w:t>.</w:t>
      </w:r>
      <w:r w:rsidR="005A1171">
        <w:t xml:space="preserve">  </w:t>
      </w:r>
      <w:r w:rsidR="002C295F">
        <w:t>This will include considering how the investment has:</w:t>
      </w:r>
    </w:p>
    <w:p w14:paraId="2BB61A4D" w14:textId="51E31E54" w:rsidR="00063249" w:rsidRPr="002C295F" w:rsidRDefault="00063249" w:rsidP="002573BC">
      <w:pPr>
        <w:pStyle w:val="ListParagraph"/>
        <w:numPr>
          <w:ilvl w:val="0"/>
          <w:numId w:val="30"/>
        </w:numPr>
      </w:pPr>
      <w:r w:rsidRPr="002C295F">
        <w:t>increased the provision of high-quality clinical supervision, education and assessment for all levels and types of learners within the imaging workforce.</w:t>
      </w:r>
    </w:p>
    <w:p w14:paraId="041BD225" w14:textId="1761D0DA" w:rsidR="00063249" w:rsidRPr="002C295F" w:rsidRDefault="00063249" w:rsidP="002573BC">
      <w:pPr>
        <w:pStyle w:val="ListParagraph"/>
        <w:numPr>
          <w:ilvl w:val="0"/>
          <w:numId w:val="30"/>
        </w:numPr>
      </w:pPr>
      <w:r w:rsidRPr="002C295F">
        <w:t>improved and increased the number of PE’s who have attained formal education and training in supporting clinical education.</w:t>
      </w:r>
    </w:p>
    <w:p w14:paraId="3A598492" w14:textId="780C1880" w:rsidR="00063249" w:rsidRPr="002C295F" w:rsidRDefault="00063249" w:rsidP="002573BC">
      <w:pPr>
        <w:pStyle w:val="ListParagraph"/>
        <w:numPr>
          <w:ilvl w:val="0"/>
          <w:numId w:val="30"/>
        </w:numPr>
      </w:pPr>
      <w:r w:rsidRPr="002C295F">
        <w:t xml:space="preserve">increased placement capacity for different types of learners. </w:t>
      </w:r>
    </w:p>
    <w:p w14:paraId="7AF15A76" w14:textId="5DA5B022" w:rsidR="00063249" w:rsidRDefault="00063249" w:rsidP="002573BC">
      <w:pPr>
        <w:pStyle w:val="ListParagraph"/>
        <w:numPr>
          <w:ilvl w:val="0"/>
          <w:numId w:val="30"/>
        </w:numPr>
      </w:pPr>
      <w:r w:rsidRPr="002C295F">
        <w:t>promoted and strengthened education as a career development option and choice.</w:t>
      </w:r>
    </w:p>
    <w:p w14:paraId="55F78175" w14:textId="6C8A8A40" w:rsidR="00765658" w:rsidRPr="002573BC" w:rsidRDefault="005054D7" w:rsidP="002573BC">
      <w:pPr>
        <w:pStyle w:val="ListParagraph"/>
        <w:numPr>
          <w:ilvl w:val="0"/>
          <w:numId w:val="30"/>
        </w:numPr>
        <w:rPr>
          <w:lang w:val="en-US"/>
        </w:rPr>
      </w:pPr>
      <w:r w:rsidRPr="002573BC">
        <w:rPr>
          <w:lang w:val="en-US"/>
        </w:rPr>
        <w:lastRenderedPageBreak/>
        <w:t>provided opportunities to support regional level strategic education and training plans through dedicated higher level PE roles.</w:t>
      </w:r>
    </w:p>
    <w:p w14:paraId="4B7109CE" w14:textId="77777777" w:rsidR="00F46A68" w:rsidRDefault="00F46A68" w:rsidP="00F46A68"/>
    <w:p w14:paraId="45C1ED37" w14:textId="42962DE6" w:rsidR="00765658" w:rsidRPr="00C85961" w:rsidRDefault="00765658" w:rsidP="00F46A68">
      <w:r w:rsidRPr="00C85961">
        <w:t xml:space="preserve">Organisations receiving this funding to support upskilling for practice educators will be required to provide twice-yearly updates relating to the status of each individual learner; guidance and templates will be provided later in the year.  </w:t>
      </w:r>
    </w:p>
    <w:p w14:paraId="485F0C4B" w14:textId="77777777" w:rsidR="002F7EBE" w:rsidRDefault="002F7EBE" w:rsidP="00F46A68">
      <w:pPr>
        <w:rPr>
          <w:b/>
          <w:bCs/>
          <w:color w:val="00A9CE"/>
          <w:sz w:val="32"/>
          <w:szCs w:val="32"/>
        </w:rPr>
      </w:pPr>
    </w:p>
    <w:p w14:paraId="0B9684B9" w14:textId="77777777" w:rsidR="005C3C6D" w:rsidRPr="00460AB8" w:rsidRDefault="005C3C6D" w:rsidP="005C3C6D">
      <w:pPr>
        <w:rPr>
          <w:rFonts w:asciiTheme="minorHAnsi" w:hAnsiTheme="minorHAnsi" w:cstheme="minorHAnsi"/>
          <w:b/>
          <w:bCs/>
          <w:color w:val="1C1C1C"/>
        </w:rPr>
      </w:pPr>
      <w:r w:rsidRPr="006D6D0D">
        <w:rPr>
          <w:rFonts w:cs="Arial"/>
          <w:b/>
          <w:bCs/>
          <w:color w:val="00A9CE"/>
          <w:sz w:val="32"/>
          <w:szCs w:val="32"/>
        </w:rPr>
        <w:t>Further Information</w:t>
      </w:r>
    </w:p>
    <w:p w14:paraId="5196638B" w14:textId="77777777" w:rsidR="009D5893" w:rsidRDefault="009D5893" w:rsidP="009D5893">
      <w:pPr>
        <w:jc w:val="both"/>
        <w:rPr>
          <w:rFonts w:cs="Arial"/>
          <w:b/>
          <w:bCs/>
          <w:iCs/>
          <w:color w:val="003893"/>
          <w:sz w:val="28"/>
          <w:szCs w:val="28"/>
        </w:rPr>
      </w:pPr>
    </w:p>
    <w:p w14:paraId="70CEBDB7" w14:textId="564FE1CD" w:rsidR="009D5893" w:rsidRPr="00B07B65" w:rsidRDefault="009D5893" w:rsidP="009D5893">
      <w:pPr>
        <w:jc w:val="both"/>
        <w:rPr>
          <w:rFonts w:cs="Arial"/>
          <w:b/>
          <w:bCs/>
          <w:iCs/>
          <w:color w:val="003893"/>
          <w:sz w:val="28"/>
          <w:szCs w:val="28"/>
        </w:rPr>
      </w:pPr>
      <w:r>
        <w:rPr>
          <w:rFonts w:cs="Arial"/>
          <w:b/>
          <w:bCs/>
          <w:iCs/>
          <w:color w:val="003893"/>
          <w:sz w:val="28"/>
          <w:szCs w:val="28"/>
        </w:rPr>
        <w:t>The NHSE Educator Workforce Strategy 2023</w:t>
      </w:r>
    </w:p>
    <w:p w14:paraId="4650FEC1" w14:textId="77777777" w:rsidR="009D5893" w:rsidRDefault="009D5893" w:rsidP="009D5893">
      <w:pPr>
        <w:jc w:val="both"/>
        <w:rPr>
          <w:rFonts w:cs="Arial"/>
          <w:iCs/>
          <w:color w:val="005EB8" w:themeColor="text1"/>
        </w:rPr>
      </w:pPr>
    </w:p>
    <w:p w14:paraId="2C4A13E5" w14:textId="77777777" w:rsidR="009D5893" w:rsidRPr="009D5893" w:rsidRDefault="009D5893" w:rsidP="009D5893">
      <w:pPr>
        <w:spacing w:after="24" w:line="276" w:lineRule="auto"/>
        <w:jc w:val="both"/>
        <w:rPr>
          <w:rFonts w:cs="Arial"/>
          <w:iCs/>
          <w:color w:val="1C1C1C"/>
        </w:rPr>
      </w:pPr>
      <w:r w:rsidRPr="009D5893">
        <w:rPr>
          <w:rFonts w:cs="Arial"/>
          <w:iCs/>
          <w:color w:val="1C1C1C"/>
        </w:rPr>
        <w:t xml:space="preserve">NHS England (NHSE) published the </w:t>
      </w:r>
      <w:hyperlink r:id="rId20" w:history="1">
        <w:r w:rsidRPr="009D5893">
          <w:rPr>
            <w:rStyle w:val="Hyperlink"/>
            <w:rFonts w:cs="Arial"/>
            <w:iCs/>
          </w:rPr>
          <w:t>Educator Workforce Strategy</w:t>
        </w:r>
      </w:hyperlink>
      <w:r w:rsidRPr="009D5893">
        <w:rPr>
          <w:rFonts w:cs="Arial"/>
          <w:iCs/>
          <w:color w:val="005EB8" w:themeColor="text1"/>
        </w:rPr>
        <w:t xml:space="preserve"> (2023) </w:t>
      </w:r>
      <w:r w:rsidRPr="009D5893">
        <w:rPr>
          <w:rFonts w:cs="Arial"/>
          <w:iCs/>
          <w:color w:val="1C1C1C"/>
        </w:rPr>
        <w:t xml:space="preserve">which sets out actions to support the provision of educators which will enable growth in the healthcare workforce that is required to deliver care, now and in the future. The strategy has seven strategic priorities that underpins future PE planning and provision. </w:t>
      </w:r>
    </w:p>
    <w:p w14:paraId="30EA139B" w14:textId="77777777" w:rsidR="009D5893" w:rsidRPr="009D5893" w:rsidRDefault="009D5893" w:rsidP="009D5893">
      <w:pPr>
        <w:spacing w:after="24" w:line="276" w:lineRule="auto"/>
        <w:jc w:val="both"/>
        <w:rPr>
          <w:rFonts w:cs="Arial"/>
          <w:iCs/>
          <w:color w:val="1C1C1C"/>
        </w:rPr>
      </w:pPr>
    </w:p>
    <w:p w14:paraId="425B0636" w14:textId="1EFEEBDD" w:rsidR="00354129" w:rsidRPr="009D5893" w:rsidRDefault="009D5893" w:rsidP="009D5893">
      <w:pPr>
        <w:pStyle w:val="Heading2"/>
        <w:rPr>
          <w:b w:val="0"/>
          <w:bCs w:val="0"/>
          <w:sz w:val="24"/>
          <w:szCs w:val="24"/>
        </w:rPr>
      </w:pPr>
      <w:r w:rsidRPr="009D5893">
        <w:rPr>
          <w:rFonts w:cs="Arial"/>
          <w:b w:val="0"/>
          <w:bCs w:val="0"/>
          <w:iCs/>
          <w:color w:val="1C1C1C"/>
          <w:sz w:val="24"/>
          <w:szCs w:val="24"/>
        </w:rPr>
        <w:t xml:space="preserve">The Educator Workforce Strategy complements the </w:t>
      </w:r>
      <w:hyperlink r:id="rId21" w:history="1">
        <w:r w:rsidRPr="009D5893">
          <w:rPr>
            <w:rFonts w:cs="Arial"/>
            <w:b w:val="0"/>
            <w:bCs w:val="0"/>
            <w:color w:val="005EB8" w:themeColor="text1"/>
            <w:sz w:val="24"/>
            <w:szCs w:val="24"/>
            <w:u w:val="single"/>
          </w:rPr>
          <w:t>NHS Long Term Workforce Plan</w:t>
        </w:r>
        <w:r w:rsidRPr="009D5893">
          <w:rPr>
            <w:rFonts w:cs="Arial"/>
            <w:b w:val="0"/>
            <w:bCs w:val="0"/>
            <w:color w:val="1C1C1C"/>
            <w:sz w:val="24"/>
            <w:szCs w:val="24"/>
          </w:rPr>
          <w:t xml:space="preserve"> (2023)</w:t>
        </w:r>
      </w:hyperlink>
      <w:r w:rsidRPr="009D5893">
        <w:rPr>
          <w:rFonts w:cs="Arial"/>
          <w:b w:val="0"/>
          <w:bCs w:val="0"/>
          <w:iCs/>
          <w:color w:val="1C1C1C"/>
          <w:sz w:val="24"/>
          <w:szCs w:val="24"/>
        </w:rPr>
        <w:t xml:space="preserve"> and presents an opportunity to rethink the approach to enabling and sustaining high quality healthcare education and training. It calls for a re-evaluation of the roles of educators across healthcare professions to ensure that we maximise evidence-based benefits and efficiencies in opportunities to both learn inter-professionally and learn from one another</w:t>
      </w:r>
    </w:p>
    <w:p w14:paraId="4406CA89" w14:textId="77777777" w:rsidR="00DA00BB" w:rsidRPr="00E714EA" w:rsidRDefault="00DA00BB" w:rsidP="00525FA8">
      <w:pPr>
        <w:spacing w:after="24" w:line="276" w:lineRule="auto"/>
        <w:jc w:val="both"/>
        <w:rPr>
          <w:rFonts w:cs="Arial"/>
          <w:color w:val="1C1C1C"/>
        </w:rPr>
      </w:pPr>
    </w:p>
    <w:p w14:paraId="3A175A50" w14:textId="77777777" w:rsidR="00A73F62" w:rsidRPr="002C7FD2" w:rsidRDefault="00A73F62" w:rsidP="00D612C1">
      <w:pPr>
        <w:pStyle w:val="Heading2"/>
      </w:pPr>
      <w:r w:rsidRPr="002C7FD2">
        <w:t>Who to contact if you have any queries on this offer?</w:t>
      </w:r>
    </w:p>
    <w:p w14:paraId="4DCBE333" w14:textId="4ECDC356" w:rsidR="00DA00BB" w:rsidRPr="00267F2D" w:rsidRDefault="00A73F62" w:rsidP="00DA00BB">
      <w:pPr>
        <w:jc w:val="both"/>
        <w:rPr>
          <w:rFonts w:asciiTheme="minorHAnsi" w:hAnsiTheme="minorHAnsi" w:cstheme="minorHAnsi"/>
        </w:rPr>
      </w:pPr>
      <w:r w:rsidRPr="00413D35">
        <w:rPr>
          <w:rFonts w:cs="Arial"/>
          <w:iCs/>
          <w:color w:val="1C1C1C"/>
        </w:rPr>
        <w:t xml:space="preserve">The NHSE SE Cancer and Diagnostics Programme </w:t>
      </w:r>
      <w:r>
        <w:rPr>
          <w:rFonts w:cs="Arial"/>
          <w:iCs/>
        </w:rPr>
        <w:t xml:space="preserve">- </w:t>
      </w:r>
      <w:hyperlink r:id="rId22" w:history="1">
        <w:r w:rsidRPr="00A665DB">
          <w:rPr>
            <w:rStyle w:val="Hyperlink"/>
            <w:rFonts w:asciiTheme="minorHAnsi" w:hAnsiTheme="minorHAnsi" w:cstheme="minorHAnsi"/>
          </w:rPr>
          <w:t>england.canceranddiagnostics.se@nhs.net</w:t>
        </w:r>
      </w:hyperlink>
      <w:r>
        <w:rPr>
          <w:rFonts w:asciiTheme="minorHAnsi" w:hAnsiTheme="minorHAnsi" w:cstheme="minorHAnsi"/>
        </w:rPr>
        <w:t xml:space="preserve"> </w:t>
      </w:r>
    </w:p>
    <w:p w14:paraId="00886B93" w14:textId="77777777" w:rsidR="00DA00BB" w:rsidRPr="00413D35" w:rsidRDefault="00DA00BB" w:rsidP="00525FA8">
      <w:pPr>
        <w:spacing w:after="24" w:line="276" w:lineRule="auto"/>
        <w:jc w:val="both"/>
        <w:rPr>
          <w:rFonts w:cs="Arial"/>
          <w:iCs/>
          <w:color w:val="1C1C1C"/>
        </w:rPr>
      </w:pPr>
    </w:p>
    <w:p w14:paraId="6D3F5D8E" w14:textId="77777777" w:rsidR="00525FA8" w:rsidRPr="008D5581" w:rsidRDefault="00525FA8" w:rsidP="008D5581">
      <w:pPr>
        <w:rPr>
          <w:rFonts w:asciiTheme="minorHAnsi" w:hAnsiTheme="minorHAnsi" w:cstheme="minorHAnsi"/>
        </w:rPr>
      </w:pPr>
    </w:p>
    <w:sectPr w:rsidR="00525FA8" w:rsidRPr="008D5581" w:rsidSect="00CF11C2">
      <w:headerReference w:type="default" r:id="rId23"/>
      <w:footerReference w:type="even" r:id="rId24"/>
      <w:footerReference w:type="default" r:id="rId25"/>
      <w:headerReference w:type="first" r:id="rId2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B641" w14:textId="77777777" w:rsidR="00CF11C2" w:rsidRDefault="00CF11C2" w:rsidP="00AC72FD">
      <w:r>
        <w:separator/>
      </w:r>
    </w:p>
  </w:endnote>
  <w:endnote w:type="continuationSeparator" w:id="0">
    <w:p w14:paraId="76F95321" w14:textId="77777777" w:rsidR="00CF11C2" w:rsidRDefault="00CF11C2" w:rsidP="00AC72FD">
      <w:r>
        <w:continuationSeparator/>
      </w:r>
    </w:p>
  </w:endnote>
  <w:endnote w:type="continuationNotice" w:id="1">
    <w:p w14:paraId="013579A8" w14:textId="77777777" w:rsidR="00CF11C2" w:rsidRDefault="00CF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D838" w14:textId="77777777" w:rsidR="00CF11C2" w:rsidRDefault="00CF11C2" w:rsidP="00AC72FD">
      <w:r>
        <w:separator/>
      </w:r>
    </w:p>
  </w:footnote>
  <w:footnote w:type="continuationSeparator" w:id="0">
    <w:p w14:paraId="363A5A3B" w14:textId="77777777" w:rsidR="00CF11C2" w:rsidRDefault="00CF11C2" w:rsidP="00AC72FD">
      <w:r>
        <w:continuationSeparator/>
      </w:r>
    </w:p>
  </w:footnote>
  <w:footnote w:type="continuationNotice" w:id="1">
    <w:p w14:paraId="7913DF81" w14:textId="77777777" w:rsidR="00CF11C2" w:rsidRDefault="00CF1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582F3490" w:rsidR="00ED2809" w:rsidRPr="00AC72FD" w:rsidRDefault="005B2AA5" w:rsidP="00964AF4">
    <w:pPr>
      <w:pStyle w:val="Heading2"/>
      <w:spacing w:after="400"/>
      <w:jc w:val="right"/>
    </w:pPr>
    <w:r>
      <w:t xml:space="preserve">South East </w:t>
    </w:r>
    <w:r w:rsidR="00F72803">
      <w:t xml:space="preserve">Pathology </w:t>
    </w:r>
    <w:r w:rsidR="008D5581">
      <w:t>Practice Education</w:t>
    </w:r>
    <w:r>
      <w:t xml:space="preserve"> Funding </w:t>
    </w:r>
    <w:r w:rsidR="00FA518F">
      <w:t>2025</w:t>
    </w:r>
    <w:r w:rsidR="00581D17">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9AB4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002E"/>
    <w:multiLevelType w:val="hybridMultilevel"/>
    <w:tmpl w:val="2BFE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34952"/>
    <w:multiLevelType w:val="hybridMultilevel"/>
    <w:tmpl w:val="4B92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220E2"/>
    <w:multiLevelType w:val="hybridMultilevel"/>
    <w:tmpl w:val="4666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22A0"/>
    <w:multiLevelType w:val="hybridMultilevel"/>
    <w:tmpl w:val="3F2E3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EC1"/>
    <w:multiLevelType w:val="hybridMultilevel"/>
    <w:tmpl w:val="67A0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FB6578"/>
    <w:multiLevelType w:val="hybridMultilevel"/>
    <w:tmpl w:val="CDD03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95DB6"/>
    <w:multiLevelType w:val="hybridMultilevel"/>
    <w:tmpl w:val="A920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45085"/>
    <w:multiLevelType w:val="hybridMultilevel"/>
    <w:tmpl w:val="8E10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03390"/>
    <w:multiLevelType w:val="hybridMultilevel"/>
    <w:tmpl w:val="63AA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129A1"/>
    <w:multiLevelType w:val="hybridMultilevel"/>
    <w:tmpl w:val="6C4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25305"/>
    <w:multiLevelType w:val="hybridMultilevel"/>
    <w:tmpl w:val="78F0FA4E"/>
    <w:lvl w:ilvl="0" w:tplc="24DEE0C8">
      <w:start w:val="1"/>
      <w:numFmt w:val="bullet"/>
      <w:lvlText w:val="•"/>
      <w:lvlJc w:val="left"/>
      <w:pPr>
        <w:tabs>
          <w:tab w:val="num" w:pos="720"/>
        </w:tabs>
        <w:ind w:left="720" w:hanging="360"/>
      </w:pPr>
      <w:rPr>
        <w:rFonts w:ascii="Arial" w:hAnsi="Arial" w:hint="default"/>
      </w:rPr>
    </w:lvl>
    <w:lvl w:ilvl="1" w:tplc="192873B8" w:tentative="1">
      <w:start w:val="1"/>
      <w:numFmt w:val="bullet"/>
      <w:lvlText w:val="•"/>
      <w:lvlJc w:val="left"/>
      <w:pPr>
        <w:tabs>
          <w:tab w:val="num" w:pos="1440"/>
        </w:tabs>
        <w:ind w:left="1440" w:hanging="360"/>
      </w:pPr>
      <w:rPr>
        <w:rFonts w:ascii="Arial" w:hAnsi="Arial" w:hint="default"/>
      </w:rPr>
    </w:lvl>
    <w:lvl w:ilvl="2" w:tplc="F27E4B76" w:tentative="1">
      <w:start w:val="1"/>
      <w:numFmt w:val="bullet"/>
      <w:lvlText w:val="•"/>
      <w:lvlJc w:val="left"/>
      <w:pPr>
        <w:tabs>
          <w:tab w:val="num" w:pos="2160"/>
        </w:tabs>
        <w:ind w:left="2160" w:hanging="360"/>
      </w:pPr>
      <w:rPr>
        <w:rFonts w:ascii="Arial" w:hAnsi="Arial" w:hint="default"/>
      </w:rPr>
    </w:lvl>
    <w:lvl w:ilvl="3" w:tplc="40EE7202" w:tentative="1">
      <w:start w:val="1"/>
      <w:numFmt w:val="bullet"/>
      <w:lvlText w:val="•"/>
      <w:lvlJc w:val="left"/>
      <w:pPr>
        <w:tabs>
          <w:tab w:val="num" w:pos="2880"/>
        </w:tabs>
        <w:ind w:left="2880" w:hanging="360"/>
      </w:pPr>
      <w:rPr>
        <w:rFonts w:ascii="Arial" w:hAnsi="Arial" w:hint="default"/>
      </w:rPr>
    </w:lvl>
    <w:lvl w:ilvl="4" w:tplc="4DF2D6E4" w:tentative="1">
      <w:start w:val="1"/>
      <w:numFmt w:val="bullet"/>
      <w:lvlText w:val="•"/>
      <w:lvlJc w:val="left"/>
      <w:pPr>
        <w:tabs>
          <w:tab w:val="num" w:pos="3600"/>
        </w:tabs>
        <w:ind w:left="3600" w:hanging="360"/>
      </w:pPr>
      <w:rPr>
        <w:rFonts w:ascii="Arial" w:hAnsi="Arial" w:hint="default"/>
      </w:rPr>
    </w:lvl>
    <w:lvl w:ilvl="5" w:tplc="6D0CDD28" w:tentative="1">
      <w:start w:val="1"/>
      <w:numFmt w:val="bullet"/>
      <w:lvlText w:val="•"/>
      <w:lvlJc w:val="left"/>
      <w:pPr>
        <w:tabs>
          <w:tab w:val="num" w:pos="4320"/>
        </w:tabs>
        <w:ind w:left="4320" w:hanging="360"/>
      </w:pPr>
      <w:rPr>
        <w:rFonts w:ascii="Arial" w:hAnsi="Arial" w:hint="default"/>
      </w:rPr>
    </w:lvl>
    <w:lvl w:ilvl="6" w:tplc="D6786072" w:tentative="1">
      <w:start w:val="1"/>
      <w:numFmt w:val="bullet"/>
      <w:lvlText w:val="•"/>
      <w:lvlJc w:val="left"/>
      <w:pPr>
        <w:tabs>
          <w:tab w:val="num" w:pos="5040"/>
        </w:tabs>
        <w:ind w:left="5040" w:hanging="360"/>
      </w:pPr>
      <w:rPr>
        <w:rFonts w:ascii="Arial" w:hAnsi="Arial" w:hint="default"/>
      </w:rPr>
    </w:lvl>
    <w:lvl w:ilvl="7" w:tplc="8468EA00" w:tentative="1">
      <w:start w:val="1"/>
      <w:numFmt w:val="bullet"/>
      <w:lvlText w:val="•"/>
      <w:lvlJc w:val="left"/>
      <w:pPr>
        <w:tabs>
          <w:tab w:val="num" w:pos="5760"/>
        </w:tabs>
        <w:ind w:left="5760" w:hanging="360"/>
      </w:pPr>
      <w:rPr>
        <w:rFonts w:ascii="Arial" w:hAnsi="Arial" w:hint="default"/>
      </w:rPr>
    </w:lvl>
    <w:lvl w:ilvl="8" w:tplc="9B1C11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432B02"/>
    <w:multiLevelType w:val="hybridMultilevel"/>
    <w:tmpl w:val="29840A48"/>
    <w:lvl w:ilvl="0" w:tplc="DD2EDBDA">
      <w:start w:val="1"/>
      <w:numFmt w:val="bullet"/>
      <w:lvlText w:val="•"/>
      <w:lvlJc w:val="left"/>
      <w:pPr>
        <w:tabs>
          <w:tab w:val="num" w:pos="720"/>
        </w:tabs>
        <w:ind w:left="720" w:hanging="360"/>
      </w:pPr>
      <w:rPr>
        <w:rFonts w:ascii="Arial" w:hAnsi="Arial" w:hint="default"/>
      </w:rPr>
    </w:lvl>
    <w:lvl w:ilvl="1" w:tplc="E990CCC8" w:tentative="1">
      <w:start w:val="1"/>
      <w:numFmt w:val="bullet"/>
      <w:lvlText w:val="•"/>
      <w:lvlJc w:val="left"/>
      <w:pPr>
        <w:tabs>
          <w:tab w:val="num" w:pos="1440"/>
        </w:tabs>
        <w:ind w:left="1440" w:hanging="360"/>
      </w:pPr>
      <w:rPr>
        <w:rFonts w:ascii="Arial" w:hAnsi="Arial" w:hint="default"/>
      </w:rPr>
    </w:lvl>
    <w:lvl w:ilvl="2" w:tplc="B35A1144" w:tentative="1">
      <w:start w:val="1"/>
      <w:numFmt w:val="bullet"/>
      <w:lvlText w:val="•"/>
      <w:lvlJc w:val="left"/>
      <w:pPr>
        <w:tabs>
          <w:tab w:val="num" w:pos="2160"/>
        </w:tabs>
        <w:ind w:left="2160" w:hanging="360"/>
      </w:pPr>
      <w:rPr>
        <w:rFonts w:ascii="Arial" w:hAnsi="Arial" w:hint="default"/>
      </w:rPr>
    </w:lvl>
    <w:lvl w:ilvl="3" w:tplc="CEDC70A2" w:tentative="1">
      <w:start w:val="1"/>
      <w:numFmt w:val="bullet"/>
      <w:lvlText w:val="•"/>
      <w:lvlJc w:val="left"/>
      <w:pPr>
        <w:tabs>
          <w:tab w:val="num" w:pos="2880"/>
        </w:tabs>
        <w:ind w:left="2880" w:hanging="360"/>
      </w:pPr>
      <w:rPr>
        <w:rFonts w:ascii="Arial" w:hAnsi="Arial" w:hint="default"/>
      </w:rPr>
    </w:lvl>
    <w:lvl w:ilvl="4" w:tplc="6FC65762" w:tentative="1">
      <w:start w:val="1"/>
      <w:numFmt w:val="bullet"/>
      <w:lvlText w:val="•"/>
      <w:lvlJc w:val="left"/>
      <w:pPr>
        <w:tabs>
          <w:tab w:val="num" w:pos="3600"/>
        </w:tabs>
        <w:ind w:left="3600" w:hanging="360"/>
      </w:pPr>
      <w:rPr>
        <w:rFonts w:ascii="Arial" w:hAnsi="Arial" w:hint="default"/>
      </w:rPr>
    </w:lvl>
    <w:lvl w:ilvl="5" w:tplc="B2BA18BE" w:tentative="1">
      <w:start w:val="1"/>
      <w:numFmt w:val="bullet"/>
      <w:lvlText w:val="•"/>
      <w:lvlJc w:val="left"/>
      <w:pPr>
        <w:tabs>
          <w:tab w:val="num" w:pos="4320"/>
        </w:tabs>
        <w:ind w:left="4320" w:hanging="360"/>
      </w:pPr>
      <w:rPr>
        <w:rFonts w:ascii="Arial" w:hAnsi="Arial" w:hint="default"/>
      </w:rPr>
    </w:lvl>
    <w:lvl w:ilvl="6" w:tplc="B8868920" w:tentative="1">
      <w:start w:val="1"/>
      <w:numFmt w:val="bullet"/>
      <w:lvlText w:val="•"/>
      <w:lvlJc w:val="left"/>
      <w:pPr>
        <w:tabs>
          <w:tab w:val="num" w:pos="5040"/>
        </w:tabs>
        <w:ind w:left="5040" w:hanging="360"/>
      </w:pPr>
      <w:rPr>
        <w:rFonts w:ascii="Arial" w:hAnsi="Arial" w:hint="default"/>
      </w:rPr>
    </w:lvl>
    <w:lvl w:ilvl="7" w:tplc="0CF218BA" w:tentative="1">
      <w:start w:val="1"/>
      <w:numFmt w:val="bullet"/>
      <w:lvlText w:val="•"/>
      <w:lvlJc w:val="left"/>
      <w:pPr>
        <w:tabs>
          <w:tab w:val="num" w:pos="5760"/>
        </w:tabs>
        <w:ind w:left="5760" w:hanging="360"/>
      </w:pPr>
      <w:rPr>
        <w:rFonts w:ascii="Arial" w:hAnsi="Arial" w:hint="default"/>
      </w:rPr>
    </w:lvl>
    <w:lvl w:ilvl="8" w:tplc="E9C27A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03C56"/>
    <w:multiLevelType w:val="hybridMultilevel"/>
    <w:tmpl w:val="DD24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C3BF0"/>
    <w:multiLevelType w:val="hybridMultilevel"/>
    <w:tmpl w:val="637E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15119"/>
    <w:multiLevelType w:val="hybridMultilevel"/>
    <w:tmpl w:val="F7169DDE"/>
    <w:lvl w:ilvl="0" w:tplc="F754F972">
      <w:start w:val="1"/>
      <w:numFmt w:val="bullet"/>
      <w:lvlText w:val="•"/>
      <w:lvlJc w:val="left"/>
      <w:pPr>
        <w:tabs>
          <w:tab w:val="num" w:pos="720"/>
        </w:tabs>
        <w:ind w:left="720" w:hanging="360"/>
      </w:pPr>
      <w:rPr>
        <w:rFonts w:ascii="Arial" w:hAnsi="Arial" w:hint="default"/>
      </w:rPr>
    </w:lvl>
    <w:lvl w:ilvl="1" w:tplc="1AD84FCE" w:tentative="1">
      <w:start w:val="1"/>
      <w:numFmt w:val="bullet"/>
      <w:lvlText w:val="•"/>
      <w:lvlJc w:val="left"/>
      <w:pPr>
        <w:tabs>
          <w:tab w:val="num" w:pos="1440"/>
        </w:tabs>
        <w:ind w:left="1440" w:hanging="360"/>
      </w:pPr>
      <w:rPr>
        <w:rFonts w:ascii="Arial" w:hAnsi="Arial" w:hint="default"/>
      </w:rPr>
    </w:lvl>
    <w:lvl w:ilvl="2" w:tplc="1540B2E6" w:tentative="1">
      <w:start w:val="1"/>
      <w:numFmt w:val="bullet"/>
      <w:lvlText w:val="•"/>
      <w:lvlJc w:val="left"/>
      <w:pPr>
        <w:tabs>
          <w:tab w:val="num" w:pos="2160"/>
        </w:tabs>
        <w:ind w:left="2160" w:hanging="360"/>
      </w:pPr>
      <w:rPr>
        <w:rFonts w:ascii="Arial" w:hAnsi="Arial" w:hint="default"/>
      </w:rPr>
    </w:lvl>
    <w:lvl w:ilvl="3" w:tplc="90E632C2" w:tentative="1">
      <w:start w:val="1"/>
      <w:numFmt w:val="bullet"/>
      <w:lvlText w:val="•"/>
      <w:lvlJc w:val="left"/>
      <w:pPr>
        <w:tabs>
          <w:tab w:val="num" w:pos="2880"/>
        </w:tabs>
        <w:ind w:left="2880" w:hanging="360"/>
      </w:pPr>
      <w:rPr>
        <w:rFonts w:ascii="Arial" w:hAnsi="Arial" w:hint="default"/>
      </w:rPr>
    </w:lvl>
    <w:lvl w:ilvl="4" w:tplc="B9940638" w:tentative="1">
      <w:start w:val="1"/>
      <w:numFmt w:val="bullet"/>
      <w:lvlText w:val="•"/>
      <w:lvlJc w:val="left"/>
      <w:pPr>
        <w:tabs>
          <w:tab w:val="num" w:pos="3600"/>
        </w:tabs>
        <w:ind w:left="3600" w:hanging="360"/>
      </w:pPr>
      <w:rPr>
        <w:rFonts w:ascii="Arial" w:hAnsi="Arial" w:hint="default"/>
      </w:rPr>
    </w:lvl>
    <w:lvl w:ilvl="5" w:tplc="0FFA6C6C" w:tentative="1">
      <w:start w:val="1"/>
      <w:numFmt w:val="bullet"/>
      <w:lvlText w:val="•"/>
      <w:lvlJc w:val="left"/>
      <w:pPr>
        <w:tabs>
          <w:tab w:val="num" w:pos="4320"/>
        </w:tabs>
        <w:ind w:left="4320" w:hanging="360"/>
      </w:pPr>
      <w:rPr>
        <w:rFonts w:ascii="Arial" w:hAnsi="Arial" w:hint="default"/>
      </w:rPr>
    </w:lvl>
    <w:lvl w:ilvl="6" w:tplc="F22C2668" w:tentative="1">
      <w:start w:val="1"/>
      <w:numFmt w:val="bullet"/>
      <w:lvlText w:val="•"/>
      <w:lvlJc w:val="left"/>
      <w:pPr>
        <w:tabs>
          <w:tab w:val="num" w:pos="5040"/>
        </w:tabs>
        <w:ind w:left="5040" w:hanging="360"/>
      </w:pPr>
      <w:rPr>
        <w:rFonts w:ascii="Arial" w:hAnsi="Arial" w:hint="default"/>
      </w:rPr>
    </w:lvl>
    <w:lvl w:ilvl="7" w:tplc="CB983646" w:tentative="1">
      <w:start w:val="1"/>
      <w:numFmt w:val="bullet"/>
      <w:lvlText w:val="•"/>
      <w:lvlJc w:val="left"/>
      <w:pPr>
        <w:tabs>
          <w:tab w:val="num" w:pos="5760"/>
        </w:tabs>
        <w:ind w:left="5760" w:hanging="360"/>
      </w:pPr>
      <w:rPr>
        <w:rFonts w:ascii="Arial" w:hAnsi="Arial" w:hint="default"/>
      </w:rPr>
    </w:lvl>
    <w:lvl w:ilvl="8" w:tplc="6D3E591C" w:tentative="1">
      <w:start w:val="1"/>
      <w:numFmt w:val="bullet"/>
      <w:lvlText w:val="•"/>
      <w:lvlJc w:val="left"/>
      <w:pPr>
        <w:tabs>
          <w:tab w:val="num" w:pos="6480"/>
        </w:tabs>
        <w:ind w:left="6480" w:hanging="360"/>
      </w:pPr>
      <w:rPr>
        <w:rFonts w:ascii="Arial" w:hAnsi="Arial" w:hint="default"/>
      </w:rPr>
    </w:lvl>
  </w:abstractNum>
  <w:num w:numId="1" w16cid:durableId="672948896">
    <w:abstractNumId w:val="30"/>
  </w:num>
  <w:num w:numId="2" w16cid:durableId="1008487205">
    <w:abstractNumId w:val="7"/>
  </w:num>
  <w:num w:numId="3" w16cid:durableId="357590161">
    <w:abstractNumId w:val="28"/>
  </w:num>
  <w:num w:numId="4" w16cid:durableId="1406878562">
    <w:abstractNumId w:val="20"/>
  </w:num>
  <w:num w:numId="5" w16cid:durableId="1552307307">
    <w:abstractNumId w:val="14"/>
  </w:num>
  <w:num w:numId="6" w16cid:durableId="1713773281">
    <w:abstractNumId w:val="26"/>
  </w:num>
  <w:num w:numId="7" w16cid:durableId="1140463999">
    <w:abstractNumId w:val="22"/>
  </w:num>
  <w:num w:numId="8" w16cid:durableId="813106143">
    <w:abstractNumId w:val="17"/>
  </w:num>
  <w:num w:numId="9" w16cid:durableId="715204697">
    <w:abstractNumId w:val="27"/>
  </w:num>
  <w:num w:numId="10" w16cid:durableId="338626201">
    <w:abstractNumId w:val="11"/>
  </w:num>
  <w:num w:numId="11" w16cid:durableId="261492241">
    <w:abstractNumId w:val="31"/>
  </w:num>
  <w:num w:numId="12" w16cid:durableId="1221862901">
    <w:abstractNumId w:val="3"/>
  </w:num>
  <w:num w:numId="13" w16cid:durableId="69816314">
    <w:abstractNumId w:val="4"/>
  </w:num>
  <w:num w:numId="14" w16cid:durableId="1683973369">
    <w:abstractNumId w:val="32"/>
  </w:num>
  <w:num w:numId="15" w16cid:durableId="768551341">
    <w:abstractNumId w:val="8"/>
  </w:num>
  <w:num w:numId="16" w16cid:durableId="916133247">
    <w:abstractNumId w:val="23"/>
  </w:num>
  <w:num w:numId="17" w16cid:durableId="1950698979">
    <w:abstractNumId w:val="15"/>
  </w:num>
  <w:num w:numId="18" w16cid:durableId="1830362464">
    <w:abstractNumId w:val="10"/>
  </w:num>
  <w:num w:numId="19" w16cid:durableId="1702508337">
    <w:abstractNumId w:val="5"/>
  </w:num>
  <w:num w:numId="20" w16cid:durableId="2121408865">
    <w:abstractNumId w:val="34"/>
  </w:num>
  <w:num w:numId="21" w16cid:durableId="489565632">
    <w:abstractNumId w:val="24"/>
  </w:num>
  <w:num w:numId="22" w16cid:durableId="540240336">
    <w:abstractNumId w:val="25"/>
  </w:num>
  <w:num w:numId="23" w16cid:durableId="470251022">
    <w:abstractNumId w:val="19"/>
  </w:num>
  <w:num w:numId="24" w16cid:durableId="319701807">
    <w:abstractNumId w:val="13"/>
  </w:num>
  <w:num w:numId="25" w16cid:durableId="1137914071">
    <w:abstractNumId w:val="33"/>
  </w:num>
  <w:num w:numId="26" w16cid:durableId="1135638850">
    <w:abstractNumId w:val="9"/>
  </w:num>
  <w:num w:numId="27" w16cid:durableId="732657041">
    <w:abstractNumId w:val="6"/>
  </w:num>
  <w:num w:numId="28" w16cid:durableId="1942448568">
    <w:abstractNumId w:val="2"/>
  </w:num>
  <w:num w:numId="29" w16cid:durableId="1859584141">
    <w:abstractNumId w:val="21"/>
  </w:num>
  <w:num w:numId="30" w16cid:durableId="1252471382">
    <w:abstractNumId w:val="18"/>
  </w:num>
  <w:num w:numId="31" w16cid:durableId="665716900">
    <w:abstractNumId w:val="16"/>
  </w:num>
  <w:num w:numId="32" w16cid:durableId="2783673">
    <w:abstractNumId w:val="0"/>
  </w:num>
  <w:num w:numId="33" w16cid:durableId="405148403">
    <w:abstractNumId w:val="12"/>
  </w:num>
  <w:num w:numId="34" w16cid:durableId="1606499834">
    <w:abstractNumId w:val="29"/>
  </w:num>
  <w:num w:numId="35" w16cid:durableId="187546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4F5"/>
    <w:rsid w:val="00011C65"/>
    <w:rsid w:val="00015F92"/>
    <w:rsid w:val="00024F97"/>
    <w:rsid w:val="00027999"/>
    <w:rsid w:val="00034451"/>
    <w:rsid w:val="00036D2E"/>
    <w:rsid w:val="00043080"/>
    <w:rsid w:val="00043EE5"/>
    <w:rsid w:val="00063249"/>
    <w:rsid w:val="00064BD3"/>
    <w:rsid w:val="00070566"/>
    <w:rsid w:val="00072FE7"/>
    <w:rsid w:val="00074F27"/>
    <w:rsid w:val="00075959"/>
    <w:rsid w:val="00075C08"/>
    <w:rsid w:val="000837B0"/>
    <w:rsid w:val="000916D6"/>
    <w:rsid w:val="00093EAE"/>
    <w:rsid w:val="000A07BC"/>
    <w:rsid w:val="000A7732"/>
    <w:rsid w:val="000B3795"/>
    <w:rsid w:val="000C380D"/>
    <w:rsid w:val="000D6E00"/>
    <w:rsid w:val="000E4E94"/>
    <w:rsid w:val="000E60D7"/>
    <w:rsid w:val="000E6E25"/>
    <w:rsid w:val="000F33A3"/>
    <w:rsid w:val="000F6180"/>
    <w:rsid w:val="000F74D4"/>
    <w:rsid w:val="000F7AC7"/>
    <w:rsid w:val="0010104E"/>
    <w:rsid w:val="00101FB9"/>
    <w:rsid w:val="00103841"/>
    <w:rsid w:val="0010391E"/>
    <w:rsid w:val="00103C07"/>
    <w:rsid w:val="00107CF7"/>
    <w:rsid w:val="00111F0B"/>
    <w:rsid w:val="001263B4"/>
    <w:rsid w:val="001269D6"/>
    <w:rsid w:val="00127382"/>
    <w:rsid w:val="00130A33"/>
    <w:rsid w:val="00132CBC"/>
    <w:rsid w:val="00135A54"/>
    <w:rsid w:val="001379E4"/>
    <w:rsid w:val="0014264A"/>
    <w:rsid w:val="0014327D"/>
    <w:rsid w:val="00144986"/>
    <w:rsid w:val="00151433"/>
    <w:rsid w:val="001574CE"/>
    <w:rsid w:val="00165795"/>
    <w:rsid w:val="00174152"/>
    <w:rsid w:val="00177020"/>
    <w:rsid w:val="00183BA7"/>
    <w:rsid w:val="00184133"/>
    <w:rsid w:val="00194824"/>
    <w:rsid w:val="00194C13"/>
    <w:rsid w:val="00195BFE"/>
    <w:rsid w:val="00195D9A"/>
    <w:rsid w:val="0019666A"/>
    <w:rsid w:val="001A03A4"/>
    <w:rsid w:val="001A3B4D"/>
    <w:rsid w:val="001A441F"/>
    <w:rsid w:val="001A6AEA"/>
    <w:rsid w:val="001A70C0"/>
    <w:rsid w:val="001A738E"/>
    <w:rsid w:val="001B2A57"/>
    <w:rsid w:val="001B634E"/>
    <w:rsid w:val="001C246D"/>
    <w:rsid w:val="001C613A"/>
    <w:rsid w:val="001C6231"/>
    <w:rsid w:val="001D242D"/>
    <w:rsid w:val="001D4F3A"/>
    <w:rsid w:val="001D7C80"/>
    <w:rsid w:val="001E1477"/>
    <w:rsid w:val="001E2FC3"/>
    <w:rsid w:val="001F4CB4"/>
    <w:rsid w:val="001F4F7C"/>
    <w:rsid w:val="001F54B8"/>
    <w:rsid w:val="001F54D9"/>
    <w:rsid w:val="001F6076"/>
    <w:rsid w:val="002008F8"/>
    <w:rsid w:val="00201F88"/>
    <w:rsid w:val="002040D0"/>
    <w:rsid w:val="002107DA"/>
    <w:rsid w:val="00212968"/>
    <w:rsid w:val="00214162"/>
    <w:rsid w:val="00216E56"/>
    <w:rsid w:val="00222043"/>
    <w:rsid w:val="002227D3"/>
    <w:rsid w:val="002277EE"/>
    <w:rsid w:val="00235676"/>
    <w:rsid w:val="00237507"/>
    <w:rsid w:val="0024033B"/>
    <w:rsid w:val="00244959"/>
    <w:rsid w:val="0025038D"/>
    <w:rsid w:val="002514C3"/>
    <w:rsid w:val="00254C8A"/>
    <w:rsid w:val="002573BC"/>
    <w:rsid w:val="00261695"/>
    <w:rsid w:val="00267F2D"/>
    <w:rsid w:val="00270CF7"/>
    <w:rsid w:val="00270F69"/>
    <w:rsid w:val="00271A5C"/>
    <w:rsid w:val="002737DA"/>
    <w:rsid w:val="002742F7"/>
    <w:rsid w:val="0028083A"/>
    <w:rsid w:val="00283140"/>
    <w:rsid w:val="00292E3D"/>
    <w:rsid w:val="0029356D"/>
    <w:rsid w:val="002A6203"/>
    <w:rsid w:val="002B015E"/>
    <w:rsid w:val="002B52AE"/>
    <w:rsid w:val="002B7C28"/>
    <w:rsid w:val="002C1402"/>
    <w:rsid w:val="002C295F"/>
    <w:rsid w:val="002C2FE4"/>
    <w:rsid w:val="002C3A12"/>
    <w:rsid w:val="002C7FD2"/>
    <w:rsid w:val="002D0EF7"/>
    <w:rsid w:val="002D6889"/>
    <w:rsid w:val="002E33EF"/>
    <w:rsid w:val="002E49BA"/>
    <w:rsid w:val="002F7EBE"/>
    <w:rsid w:val="00300A54"/>
    <w:rsid w:val="00313461"/>
    <w:rsid w:val="00314705"/>
    <w:rsid w:val="00315BD2"/>
    <w:rsid w:val="00317F85"/>
    <w:rsid w:val="003218AE"/>
    <w:rsid w:val="00322DC1"/>
    <w:rsid w:val="00323EF1"/>
    <w:rsid w:val="00331FB3"/>
    <w:rsid w:val="00334EDD"/>
    <w:rsid w:val="00341627"/>
    <w:rsid w:val="00341E2F"/>
    <w:rsid w:val="003431BA"/>
    <w:rsid w:val="00344DE1"/>
    <w:rsid w:val="00345160"/>
    <w:rsid w:val="0034679F"/>
    <w:rsid w:val="00346F82"/>
    <w:rsid w:val="00354129"/>
    <w:rsid w:val="0036112F"/>
    <w:rsid w:val="00366C2F"/>
    <w:rsid w:val="00376DC2"/>
    <w:rsid w:val="0038048C"/>
    <w:rsid w:val="003906AE"/>
    <w:rsid w:val="003B696D"/>
    <w:rsid w:val="003C2046"/>
    <w:rsid w:val="003C39E9"/>
    <w:rsid w:val="003C5713"/>
    <w:rsid w:val="003D33F6"/>
    <w:rsid w:val="003E235F"/>
    <w:rsid w:val="003E2C14"/>
    <w:rsid w:val="003F0A69"/>
    <w:rsid w:val="003F3051"/>
    <w:rsid w:val="003F3252"/>
    <w:rsid w:val="00401083"/>
    <w:rsid w:val="00410876"/>
    <w:rsid w:val="004138C5"/>
    <w:rsid w:val="004139F2"/>
    <w:rsid w:val="00413D35"/>
    <w:rsid w:val="004234C4"/>
    <w:rsid w:val="004251C2"/>
    <w:rsid w:val="0042708F"/>
    <w:rsid w:val="004303E9"/>
    <w:rsid w:val="00436089"/>
    <w:rsid w:val="004429AF"/>
    <w:rsid w:val="00450806"/>
    <w:rsid w:val="00453401"/>
    <w:rsid w:val="00453BA2"/>
    <w:rsid w:val="00463294"/>
    <w:rsid w:val="00471DEC"/>
    <w:rsid w:val="00472C2D"/>
    <w:rsid w:val="00477C30"/>
    <w:rsid w:val="00484E43"/>
    <w:rsid w:val="0048506F"/>
    <w:rsid w:val="00492D26"/>
    <w:rsid w:val="004A048B"/>
    <w:rsid w:val="004A3C7F"/>
    <w:rsid w:val="004A78D8"/>
    <w:rsid w:val="004B2512"/>
    <w:rsid w:val="004B341D"/>
    <w:rsid w:val="004B3B37"/>
    <w:rsid w:val="004C455E"/>
    <w:rsid w:val="004C4EEF"/>
    <w:rsid w:val="004D339B"/>
    <w:rsid w:val="004D7932"/>
    <w:rsid w:val="004E09E1"/>
    <w:rsid w:val="004E5604"/>
    <w:rsid w:val="004E704E"/>
    <w:rsid w:val="004F2923"/>
    <w:rsid w:val="004F2A2D"/>
    <w:rsid w:val="004F40CE"/>
    <w:rsid w:val="004F47A4"/>
    <w:rsid w:val="004F7C79"/>
    <w:rsid w:val="005008F3"/>
    <w:rsid w:val="00502280"/>
    <w:rsid w:val="005036BF"/>
    <w:rsid w:val="005054D7"/>
    <w:rsid w:val="00511668"/>
    <w:rsid w:val="005124DE"/>
    <w:rsid w:val="00512D56"/>
    <w:rsid w:val="00514239"/>
    <w:rsid w:val="005226E7"/>
    <w:rsid w:val="0052410D"/>
    <w:rsid w:val="005244B3"/>
    <w:rsid w:val="00525FA8"/>
    <w:rsid w:val="00532830"/>
    <w:rsid w:val="00536AA1"/>
    <w:rsid w:val="005421DF"/>
    <w:rsid w:val="0054422B"/>
    <w:rsid w:val="00545551"/>
    <w:rsid w:val="00550CF6"/>
    <w:rsid w:val="005514F5"/>
    <w:rsid w:val="00557F44"/>
    <w:rsid w:val="005600EE"/>
    <w:rsid w:val="005616F5"/>
    <w:rsid w:val="00561B2E"/>
    <w:rsid w:val="00566E35"/>
    <w:rsid w:val="00575523"/>
    <w:rsid w:val="00581D17"/>
    <w:rsid w:val="005840A8"/>
    <w:rsid w:val="00584A26"/>
    <w:rsid w:val="005872C2"/>
    <w:rsid w:val="00590962"/>
    <w:rsid w:val="00597E24"/>
    <w:rsid w:val="005A1171"/>
    <w:rsid w:val="005A4D68"/>
    <w:rsid w:val="005A744A"/>
    <w:rsid w:val="005B2AA5"/>
    <w:rsid w:val="005C3C6D"/>
    <w:rsid w:val="005C66DB"/>
    <w:rsid w:val="005C7973"/>
    <w:rsid w:val="005C7ECA"/>
    <w:rsid w:val="005D727B"/>
    <w:rsid w:val="005E14D6"/>
    <w:rsid w:val="005E2A6B"/>
    <w:rsid w:val="005E6AE8"/>
    <w:rsid w:val="005E7828"/>
    <w:rsid w:val="005F1F7D"/>
    <w:rsid w:val="006065AA"/>
    <w:rsid w:val="006118A5"/>
    <w:rsid w:val="00611E0A"/>
    <w:rsid w:val="0061221F"/>
    <w:rsid w:val="0061396E"/>
    <w:rsid w:val="00613CCA"/>
    <w:rsid w:val="006142D7"/>
    <w:rsid w:val="00615FD2"/>
    <w:rsid w:val="00617A37"/>
    <w:rsid w:val="00622CDE"/>
    <w:rsid w:val="00625536"/>
    <w:rsid w:val="006264C4"/>
    <w:rsid w:val="006443E2"/>
    <w:rsid w:val="00646D85"/>
    <w:rsid w:val="006503BC"/>
    <w:rsid w:val="00651C5C"/>
    <w:rsid w:val="00652EA7"/>
    <w:rsid w:val="00652EC2"/>
    <w:rsid w:val="00656764"/>
    <w:rsid w:val="006603AB"/>
    <w:rsid w:val="006615BF"/>
    <w:rsid w:val="00663002"/>
    <w:rsid w:val="00663C7F"/>
    <w:rsid w:val="006665C1"/>
    <w:rsid w:val="00671357"/>
    <w:rsid w:val="006759C7"/>
    <w:rsid w:val="0068383B"/>
    <w:rsid w:val="00683AD2"/>
    <w:rsid w:val="006865F7"/>
    <w:rsid w:val="0068698D"/>
    <w:rsid w:val="006967E0"/>
    <w:rsid w:val="006A18B1"/>
    <w:rsid w:val="006A753A"/>
    <w:rsid w:val="006B0996"/>
    <w:rsid w:val="006B1427"/>
    <w:rsid w:val="006C04E3"/>
    <w:rsid w:val="006C1240"/>
    <w:rsid w:val="006C3288"/>
    <w:rsid w:val="006C3CA3"/>
    <w:rsid w:val="006C6C42"/>
    <w:rsid w:val="006C78F0"/>
    <w:rsid w:val="006C7EFE"/>
    <w:rsid w:val="006D2103"/>
    <w:rsid w:val="006D6D0D"/>
    <w:rsid w:val="006E0916"/>
    <w:rsid w:val="006E658F"/>
    <w:rsid w:val="006E6FD4"/>
    <w:rsid w:val="006F25A6"/>
    <w:rsid w:val="007012DE"/>
    <w:rsid w:val="007052CF"/>
    <w:rsid w:val="007071B9"/>
    <w:rsid w:val="0070736F"/>
    <w:rsid w:val="00707B6D"/>
    <w:rsid w:val="007171FB"/>
    <w:rsid w:val="007200CE"/>
    <w:rsid w:val="00727597"/>
    <w:rsid w:val="0072766E"/>
    <w:rsid w:val="00733DC6"/>
    <w:rsid w:val="007356A8"/>
    <w:rsid w:val="007501BC"/>
    <w:rsid w:val="007509F1"/>
    <w:rsid w:val="00752F86"/>
    <w:rsid w:val="007653DF"/>
    <w:rsid w:val="00765658"/>
    <w:rsid w:val="00766CFB"/>
    <w:rsid w:val="0077190B"/>
    <w:rsid w:val="00776DA0"/>
    <w:rsid w:val="00782D6A"/>
    <w:rsid w:val="0079157A"/>
    <w:rsid w:val="00797402"/>
    <w:rsid w:val="007A58A5"/>
    <w:rsid w:val="007B7295"/>
    <w:rsid w:val="007C022E"/>
    <w:rsid w:val="007C2F6C"/>
    <w:rsid w:val="007E46BA"/>
    <w:rsid w:val="007E4909"/>
    <w:rsid w:val="007E65D8"/>
    <w:rsid w:val="007E6CF5"/>
    <w:rsid w:val="007F0A04"/>
    <w:rsid w:val="007F2CB8"/>
    <w:rsid w:val="007F3631"/>
    <w:rsid w:val="007F3770"/>
    <w:rsid w:val="007F78C6"/>
    <w:rsid w:val="008033BC"/>
    <w:rsid w:val="00803F1F"/>
    <w:rsid w:val="00805DEA"/>
    <w:rsid w:val="00810481"/>
    <w:rsid w:val="0081178E"/>
    <w:rsid w:val="0081365E"/>
    <w:rsid w:val="00816CD4"/>
    <w:rsid w:val="00821663"/>
    <w:rsid w:val="00823A6F"/>
    <w:rsid w:val="00824FD7"/>
    <w:rsid w:val="008253DD"/>
    <w:rsid w:val="008302D8"/>
    <w:rsid w:val="00831F5F"/>
    <w:rsid w:val="00832F64"/>
    <w:rsid w:val="0084567D"/>
    <w:rsid w:val="0084629E"/>
    <w:rsid w:val="008508D3"/>
    <w:rsid w:val="008521C2"/>
    <w:rsid w:val="00854406"/>
    <w:rsid w:val="00861C74"/>
    <w:rsid w:val="00865E04"/>
    <w:rsid w:val="00871E52"/>
    <w:rsid w:val="00881518"/>
    <w:rsid w:val="00881E6B"/>
    <w:rsid w:val="0088268E"/>
    <w:rsid w:val="0088309E"/>
    <w:rsid w:val="00886689"/>
    <w:rsid w:val="00894F53"/>
    <w:rsid w:val="008A2EE5"/>
    <w:rsid w:val="008A4834"/>
    <w:rsid w:val="008B0AFB"/>
    <w:rsid w:val="008B0C2E"/>
    <w:rsid w:val="008B0CD2"/>
    <w:rsid w:val="008B1E57"/>
    <w:rsid w:val="008B2FE2"/>
    <w:rsid w:val="008C07C6"/>
    <w:rsid w:val="008C09F1"/>
    <w:rsid w:val="008C0D94"/>
    <w:rsid w:val="008C223F"/>
    <w:rsid w:val="008D2621"/>
    <w:rsid w:val="008D5581"/>
    <w:rsid w:val="008F08D4"/>
    <w:rsid w:val="008F1A3E"/>
    <w:rsid w:val="008F2E47"/>
    <w:rsid w:val="008F58C8"/>
    <w:rsid w:val="00902B26"/>
    <w:rsid w:val="0090474D"/>
    <w:rsid w:val="00906015"/>
    <w:rsid w:val="0091039C"/>
    <w:rsid w:val="00914A23"/>
    <w:rsid w:val="00914F4D"/>
    <w:rsid w:val="009151B8"/>
    <w:rsid w:val="00920C69"/>
    <w:rsid w:val="009262CA"/>
    <w:rsid w:val="00933394"/>
    <w:rsid w:val="0093548E"/>
    <w:rsid w:val="00935D40"/>
    <w:rsid w:val="00937DF6"/>
    <w:rsid w:val="009400BD"/>
    <w:rsid w:val="00950E33"/>
    <w:rsid w:val="00956590"/>
    <w:rsid w:val="0095770D"/>
    <w:rsid w:val="00964046"/>
    <w:rsid w:val="009648C3"/>
    <w:rsid w:val="00964AF4"/>
    <w:rsid w:val="00966272"/>
    <w:rsid w:val="00966B3E"/>
    <w:rsid w:val="0097169D"/>
    <w:rsid w:val="00971F2C"/>
    <w:rsid w:val="00984192"/>
    <w:rsid w:val="0098626C"/>
    <w:rsid w:val="00992DA7"/>
    <w:rsid w:val="0099555E"/>
    <w:rsid w:val="00995607"/>
    <w:rsid w:val="00995AC9"/>
    <w:rsid w:val="009A5528"/>
    <w:rsid w:val="009A56AC"/>
    <w:rsid w:val="009A79E2"/>
    <w:rsid w:val="009B585D"/>
    <w:rsid w:val="009C6DAD"/>
    <w:rsid w:val="009C7F02"/>
    <w:rsid w:val="009D2543"/>
    <w:rsid w:val="009D32F5"/>
    <w:rsid w:val="009D4078"/>
    <w:rsid w:val="009D5893"/>
    <w:rsid w:val="009D652D"/>
    <w:rsid w:val="009D701C"/>
    <w:rsid w:val="009E2641"/>
    <w:rsid w:val="009E33C4"/>
    <w:rsid w:val="009F1808"/>
    <w:rsid w:val="009F1929"/>
    <w:rsid w:val="009F2413"/>
    <w:rsid w:val="009F3C7D"/>
    <w:rsid w:val="009F4CBD"/>
    <w:rsid w:val="00A030ED"/>
    <w:rsid w:val="00A10CAD"/>
    <w:rsid w:val="00A11692"/>
    <w:rsid w:val="00A13FC6"/>
    <w:rsid w:val="00A202DC"/>
    <w:rsid w:val="00A22176"/>
    <w:rsid w:val="00A22FC1"/>
    <w:rsid w:val="00A24596"/>
    <w:rsid w:val="00A41F17"/>
    <w:rsid w:val="00A4360C"/>
    <w:rsid w:val="00A45579"/>
    <w:rsid w:val="00A50507"/>
    <w:rsid w:val="00A51D6B"/>
    <w:rsid w:val="00A622DB"/>
    <w:rsid w:val="00A63429"/>
    <w:rsid w:val="00A65C8D"/>
    <w:rsid w:val="00A73F62"/>
    <w:rsid w:val="00A75BBA"/>
    <w:rsid w:val="00A75BD8"/>
    <w:rsid w:val="00A76867"/>
    <w:rsid w:val="00A77A6B"/>
    <w:rsid w:val="00A820F2"/>
    <w:rsid w:val="00A824FC"/>
    <w:rsid w:val="00A84B61"/>
    <w:rsid w:val="00A917F4"/>
    <w:rsid w:val="00A9515C"/>
    <w:rsid w:val="00A97588"/>
    <w:rsid w:val="00AA400D"/>
    <w:rsid w:val="00AA5FF6"/>
    <w:rsid w:val="00AB04C3"/>
    <w:rsid w:val="00AC0A8C"/>
    <w:rsid w:val="00AC72FD"/>
    <w:rsid w:val="00AD3004"/>
    <w:rsid w:val="00AD7276"/>
    <w:rsid w:val="00AE16AD"/>
    <w:rsid w:val="00AE2503"/>
    <w:rsid w:val="00AF0194"/>
    <w:rsid w:val="00B02348"/>
    <w:rsid w:val="00B07B65"/>
    <w:rsid w:val="00B11EDB"/>
    <w:rsid w:val="00B16D89"/>
    <w:rsid w:val="00B20362"/>
    <w:rsid w:val="00B205FD"/>
    <w:rsid w:val="00B22AA5"/>
    <w:rsid w:val="00B23CA6"/>
    <w:rsid w:val="00B26969"/>
    <w:rsid w:val="00B37B5B"/>
    <w:rsid w:val="00B37F95"/>
    <w:rsid w:val="00B4046C"/>
    <w:rsid w:val="00B43294"/>
    <w:rsid w:val="00B441F0"/>
    <w:rsid w:val="00B44DC5"/>
    <w:rsid w:val="00B516CC"/>
    <w:rsid w:val="00B606AF"/>
    <w:rsid w:val="00B7015B"/>
    <w:rsid w:val="00B73BDE"/>
    <w:rsid w:val="00B7580B"/>
    <w:rsid w:val="00B90329"/>
    <w:rsid w:val="00B91629"/>
    <w:rsid w:val="00B954E1"/>
    <w:rsid w:val="00B97FE0"/>
    <w:rsid w:val="00BB2C27"/>
    <w:rsid w:val="00BB5F9A"/>
    <w:rsid w:val="00BC3EE5"/>
    <w:rsid w:val="00BC5AF5"/>
    <w:rsid w:val="00BD2C6C"/>
    <w:rsid w:val="00BD41DA"/>
    <w:rsid w:val="00BD4D87"/>
    <w:rsid w:val="00BD5892"/>
    <w:rsid w:val="00BE2541"/>
    <w:rsid w:val="00BE271A"/>
    <w:rsid w:val="00BF39A8"/>
    <w:rsid w:val="00BF5087"/>
    <w:rsid w:val="00BF6C15"/>
    <w:rsid w:val="00C0148D"/>
    <w:rsid w:val="00C04C8F"/>
    <w:rsid w:val="00C05E3B"/>
    <w:rsid w:val="00C13B5C"/>
    <w:rsid w:val="00C20757"/>
    <w:rsid w:val="00C2185C"/>
    <w:rsid w:val="00C22A12"/>
    <w:rsid w:val="00C23934"/>
    <w:rsid w:val="00C34B57"/>
    <w:rsid w:val="00C51A1E"/>
    <w:rsid w:val="00C51C00"/>
    <w:rsid w:val="00C52323"/>
    <w:rsid w:val="00C53600"/>
    <w:rsid w:val="00C53B69"/>
    <w:rsid w:val="00C5663F"/>
    <w:rsid w:val="00C60085"/>
    <w:rsid w:val="00C66EEE"/>
    <w:rsid w:val="00C70905"/>
    <w:rsid w:val="00C851AF"/>
    <w:rsid w:val="00C85961"/>
    <w:rsid w:val="00C863AC"/>
    <w:rsid w:val="00C87E48"/>
    <w:rsid w:val="00C93E5B"/>
    <w:rsid w:val="00C95AED"/>
    <w:rsid w:val="00CA23E4"/>
    <w:rsid w:val="00CA2A2C"/>
    <w:rsid w:val="00CA38CD"/>
    <w:rsid w:val="00CA4D6C"/>
    <w:rsid w:val="00CA6050"/>
    <w:rsid w:val="00CA6DFE"/>
    <w:rsid w:val="00CA7EEA"/>
    <w:rsid w:val="00CB506C"/>
    <w:rsid w:val="00CB50F0"/>
    <w:rsid w:val="00CC279E"/>
    <w:rsid w:val="00CC2AC9"/>
    <w:rsid w:val="00CC64ED"/>
    <w:rsid w:val="00CD405D"/>
    <w:rsid w:val="00CD4544"/>
    <w:rsid w:val="00CD4D85"/>
    <w:rsid w:val="00CF11C2"/>
    <w:rsid w:val="00CF5E45"/>
    <w:rsid w:val="00CF64E7"/>
    <w:rsid w:val="00CF6A01"/>
    <w:rsid w:val="00D016E2"/>
    <w:rsid w:val="00D0540E"/>
    <w:rsid w:val="00D074A0"/>
    <w:rsid w:val="00D0794E"/>
    <w:rsid w:val="00D10E69"/>
    <w:rsid w:val="00D15132"/>
    <w:rsid w:val="00D305F3"/>
    <w:rsid w:val="00D32271"/>
    <w:rsid w:val="00D35E6A"/>
    <w:rsid w:val="00D40C54"/>
    <w:rsid w:val="00D530AE"/>
    <w:rsid w:val="00D532A2"/>
    <w:rsid w:val="00D568C4"/>
    <w:rsid w:val="00D612C1"/>
    <w:rsid w:val="00D733FB"/>
    <w:rsid w:val="00D743DB"/>
    <w:rsid w:val="00D7561F"/>
    <w:rsid w:val="00D9501F"/>
    <w:rsid w:val="00DA00BB"/>
    <w:rsid w:val="00DA1EBB"/>
    <w:rsid w:val="00DA4308"/>
    <w:rsid w:val="00DA527C"/>
    <w:rsid w:val="00DB0605"/>
    <w:rsid w:val="00DC181F"/>
    <w:rsid w:val="00DC5B87"/>
    <w:rsid w:val="00DC5EE4"/>
    <w:rsid w:val="00DD5E0B"/>
    <w:rsid w:val="00DD643F"/>
    <w:rsid w:val="00DF066C"/>
    <w:rsid w:val="00DF0CAD"/>
    <w:rsid w:val="00DF6194"/>
    <w:rsid w:val="00DF6A80"/>
    <w:rsid w:val="00DF6FD4"/>
    <w:rsid w:val="00E020F2"/>
    <w:rsid w:val="00E137E6"/>
    <w:rsid w:val="00E32246"/>
    <w:rsid w:val="00E328CF"/>
    <w:rsid w:val="00E3551C"/>
    <w:rsid w:val="00E3695A"/>
    <w:rsid w:val="00E37D39"/>
    <w:rsid w:val="00E60591"/>
    <w:rsid w:val="00E609F7"/>
    <w:rsid w:val="00E62C24"/>
    <w:rsid w:val="00E63062"/>
    <w:rsid w:val="00E6698E"/>
    <w:rsid w:val="00E714EA"/>
    <w:rsid w:val="00E739F9"/>
    <w:rsid w:val="00E764AF"/>
    <w:rsid w:val="00E81E22"/>
    <w:rsid w:val="00E84192"/>
    <w:rsid w:val="00E9329C"/>
    <w:rsid w:val="00E96DDB"/>
    <w:rsid w:val="00EA1050"/>
    <w:rsid w:val="00EA29F1"/>
    <w:rsid w:val="00EA3D9F"/>
    <w:rsid w:val="00EA3FAA"/>
    <w:rsid w:val="00EB29B9"/>
    <w:rsid w:val="00EB5FB5"/>
    <w:rsid w:val="00EC3B3C"/>
    <w:rsid w:val="00EC522E"/>
    <w:rsid w:val="00EC7DD0"/>
    <w:rsid w:val="00ED2809"/>
    <w:rsid w:val="00ED46E1"/>
    <w:rsid w:val="00EE59A4"/>
    <w:rsid w:val="00EF21D5"/>
    <w:rsid w:val="00EF2CDE"/>
    <w:rsid w:val="00EF430F"/>
    <w:rsid w:val="00F01802"/>
    <w:rsid w:val="00F01EDA"/>
    <w:rsid w:val="00F02967"/>
    <w:rsid w:val="00F03056"/>
    <w:rsid w:val="00F05D49"/>
    <w:rsid w:val="00F0795E"/>
    <w:rsid w:val="00F33D57"/>
    <w:rsid w:val="00F35DFB"/>
    <w:rsid w:val="00F408D5"/>
    <w:rsid w:val="00F44625"/>
    <w:rsid w:val="00F46A68"/>
    <w:rsid w:val="00F46F89"/>
    <w:rsid w:val="00F50B52"/>
    <w:rsid w:val="00F52258"/>
    <w:rsid w:val="00F5593D"/>
    <w:rsid w:val="00F56802"/>
    <w:rsid w:val="00F56DEA"/>
    <w:rsid w:val="00F61003"/>
    <w:rsid w:val="00F62052"/>
    <w:rsid w:val="00F65D85"/>
    <w:rsid w:val="00F6705A"/>
    <w:rsid w:val="00F70D1F"/>
    <w:rsid w:val="00F72432"/>
    <w:rsid w:val="00F72803"/>
    <w:rsid w:val="00F77D5D"/>
    <w:rsid w:val="00F808E1"/>
    <w:rsid w:val="00F81E14"/>
    <w:rsid w:val="00F84D19"/>
    <w:rsid w:val="00F95337"/>
    <w:rsid w:val="00FA518F"/>
    <w:rsid w:val="00FA5FA0"/>
    <w:rsid w:val="00FA7816"/>
    <w:rsid w:val="00FB0FE2"/>
    <w:rsid w:val="00FB3831"/>
    <w:rsid w:val="00FB454B"/>
    <w:rsid w:val="00FB5351"/>
    <w:rsid w:val="00FB67F7"/>
    <w:rsid w:val="00FC364A"/>
    <w:rsid w:val="00FC511F"/>
    <w:rsid w:val="00FC54F1"/>
    <w:rsid w:val="00FD6AB4"/>
    <w:rsid w:val="00FD733E"/>
    <w:rsid w:val="00FD7AFC"/>
    <w:rsid w:val="00FD7DD4"/>
    <w:rsid w:val="00FE0BB7"/>
    <w:rsid w:val="00FE33CE"/>
    <w:rsid w:val="00FE4E56"/>
    <w:rsid w:val="00FE5687"/>
    <w:rsid w:val="00FE6940"/>
    <w:rsid w:val="00FE74BA"/>
    <w:rsid w:val="00FF55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4EFF943E-0CDD-4CD3-964C-6C62978A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61B2E"/>
  </w:style>
  <w:style w:type="character" w:styleId="FollowedHyperlink">
    <w:name w:val="FollowedHyperlink"/>
    <w:basedOn w:val="DefaultParagraphFont"/>
    <w:uiPriority w:val="99"/>
    <w:semiHidden/>
    <w:unhideWhenUsed/>
    <w:rsid w:val="00137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5069">
      <w:bodyDiv w:val="1"/>
      <w:marLeft w:val="0"/>
      <w:marRight w:val="0"/>
      <w:marTop w:val="0"/>
      <w:marBottom w:val="0"/>
      <w:divBdr>
        <w:top w:val="none" w:sz="0" w:space="0" w:color="auto"/>
        <w:left w:val="none" w:sz="0" w:space="0" w:color="auto"/>
        <w:bottom w:val="none" w:sz="0" w:space="0" w:color="auto"/>
        <w:right w:val="none" w:sz="0" w:space="0" w:color="auto"/>
      </w:divBdr>
    </w:div>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318341115">
      <w:bodyDiv w:val="1"/>
      <w:marLeft w:val="0"/>
      <w:marRight w:val="0"/>
      <w:marTop w:val="0"/>
      <w:marBottom w:val="0"/>
      <w:divBdr>
        <w:top w:val="none" w:sz="0" w:space="0" w:color="auto"/>
        <w:left w:val="none" w:sz="0" w:space="0" w:color="auto"/>
        <w:bottom w:val="none" w:sz="0" w:space="0" w:color="auto"/>
        <w:right w:val="none" w:sz="0" w:space="0" w:color="auto"/>
      </w:divBdr>
    </w:div>
    <w:div w:id="68656609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501852670">
      <w:bodyDiv w:val="1"/>
      <w:marLeft w:val="0"/>
      <w:marRight w:val="0"/>
      <w:marTop w:val="0"/>
      <w:marBottom w:val="0"/>
      <w:divBdr>
        <w:top w:val="none" w:sz="0" w:space="0" w:color="auto"/>
        <w:left w:val="none" w:sz="0" w:space="0" w:color="auto"/>
        <w:bottom w:val="none" w:sz="0" w:space="0" w:color="auto"/>
        <w:right w:val="none" w:sz="0" w:space="0" w:color="auto"/>
      </w:divBdr>
    </w:div>
    <w:div w:id="1749450687">
      <w:bodyDiv w:val="1"/>
      <w:marLeft w:val="0"/>
      <w:marRight w:val="0"/>
      <w:marTop w:val="0"/>
      <w:marBottom w:val="0"/>
      <w:divBdr>
        <w:top w:val="none" w:sz="0" w:space="0" w:color="auto"/>
        <w:left w:val="none" w:sz="0" w:space="0" w:color="auto"/>
        <w:bottom w:val="none" w:sz="0" w:space="0" w:color="auto"/>
        <w:right w:val="none" w:sz="0" w:space="0" w:color="auto"/>
      </w:divBdr>
    </w:div>
    <w:div w:id="1871525406">
      <w:bodyDiv w:val="1"/>
      <w:marLeft w:val="0"/>
      <w:marRight w:val="0"/>
      <w:marTop w:val="0"/>
      <w:marBottom w:val="0"/>
      <w:divBdr>
        <w:top w:val="none" w:sz="0" w:space="0" w:color="auto"/>
        <w:left w:val="none" w:sz="0" w:space="0" w:color="auto"/>
        <w:bottom w:val="none" w:sz="0" w:space="0" w:color="auto"/>
        <w:right w:val="none" w:sz="0" w:space="0" w:color="auto"/>
      </w:divBdr>
      <w:divsChild>
        <w:div w:id="167646878">
          <w:marLeft w:val="274"/>
          <w:marRight w:val="0"/>
          <w:marTop w:val="0"/>
          <w:marBottom w:val="0"/>
          <w:divBdr>
            <w:top w:val="none" w:sz="0" w:space="0" w:color="auto"/>
            <w:left w:val="none" w:sz="0" w:space="0" w:color="auto"/>
            <w:bottom w:val="none" w:sz="0" w:space="0" w:color="auto"/>
            <w:right w:val="none" w:sz="0" w:space="0" w:color="auto"/>
          </w:divBdr>
        </w:div>
        <w:div w:id="246228849">
          <w:marLeft w:val="274"/>
          <w:marRight w:val="0"/>
          <w:marTop w:val="0"/>
          <w:marBottom w:val="0"/>
          <w:divBdr>
            <w:top w:val="none" w:sz="0" w:space="0" w:color="auto"/>
            <w:left w:val="none" w:sz="0" w:space="0" w:color="auto"/>
            <w:bottom w:val="none" w:sz="0" w:space="0" w:color="auto"/>
            <w:right w:val="none" w:sz="0" w:space="0" w:color="auto"/>
          </w:divBdr>
        </w:div>
        <w:div w:id="944112562">
          <w:marLeft w:val="274"/>
          <w:marRight w:val="0"/>
          <w:marTop w:val="0"/>
          <w:marBottom w:val="0"/>
          <w:divBdr>
            <w:top w:val="none" w:sz="0" w:space="0" w:color="auto"/>
            <w:left w:val="none" w:sz="0" w:space="0" w:color="auto"/>
            <w:bottom w:val="none" w:sz="0" w:space="0" w:color="auto"/>
            <w:right w:val="none" w:sz="0" w:space="0" w:color="auto"/>
          </w:divBdr>
        </w:div>
        <w:div w:id="988170509">
          <w:marLeft w:val="274"/>
          <w:marRight w:val="0"/>
          <w:marTop w:val="0"/>
          <w:marBottom w:val="0"/>
          <w:divBdr>
            <w:top w:val="none" w:sz="0" w:space="0" w:color="auto"/>
            <w:left w:val="none" w:sz="0" w:space="0" w:color="auto"/>
            <w:bottom w:val="none" w:sz="0" w:space="0" w:color="auto"/>
            <w:right w:val="none" w:sz="0" w:space="0" w:color="auto"/>
          </w:divBdr>
        </w:div>
        <w:div w:id="1010176827">
          <w:marLeft w:val="274"/>
          <w:marRight w:val="0"/>
          <w:marTop w:val="0"/>
          <w:marBottom w:val="0"/>
          <w:divBdr>
            <w:top w:val="none" w:sz="0" w:space="0" w:color="auto"/>
            <w:left w:val="none" w:sz="0" w:space="0" w:color="auto"/>
            <w:bottom w:val="none" w:sz="0" w:space="0" w:color="auto"/>
            <w:right w:val="none" w:sz="0" w:space="0" w:color="auto"/>
          </w:divBdr>
        </w:div>
        <w:div w:id="1180043693">
          <w:marLeft w:val="274"/>
          <w:marRight w:val="0"/>
          <w:marTop w:val="0"/>
          <w:marBottom w:val="0"/>
          <w:divBdr>
            <w:top w:val="none" w:sz="0" w:space="0" w:color="auto"/>
            <w:left w:val="none" w:sz="0" w:space="0" w:color="auto"/>
            <w:bottom w:val="none" w:sz="0" w:space="0" w:color="auto"/>
            <w:right w:val="none" w:sz="0" w:space="0" w:color="auto"/>
          </w:divBdr>
        </w:div>
        <w:div w:id="1332759848">
          <w:marLeft w:val="274"/>
          <w:marRight w:val="0"/>
          <w:marTop w:val="0"/>
          <w:marBottom w:val="0"/>
          <w:divBdr>
            <w:top w:val="none" w:sz="0" w:space="0" w:color="auto"/>
            <w:left w:val="none" w:sz="0" w:space="0" w:color="auto"/>
            <w:bottom w:val="none" w:sz="0" w:space="0" w:color="auto"/>
            <w:right w:val="none" w:sz="0" w:space="0" w:color="auto"/>
          </w:divBdr>
        </w:div>
        <w:div w:id="1515341627">
          <w:marLeft w:val="274"/>
          <w:marRight w:val="0"/>
          <w:marTop w:val="0"/>
          <w:marBottom w:val="0"/>
          <w:divBdr>
            <w:top w:val="none" w:sz="0" w:space="0" w:color="auto"/>
            <w:left w:val="none" w:sz="0" w:space="0" w:color="auto"/>
            <w:bottom w:val="none" w:sz="0" w:space="0" w:color="auto"/>
            <w:right w:val="none" w:sz="0" w:space="0" w:color="auto"/>
          </w:divBdr>
        </w:div>
        <w:div w:id="1880899788">
          <w:marLeft w:val="274"/>
          <w:marRight w:val="0"/>
          <w:marTop w:val="0"/>
          <w:marBottom w:val="0"/>
          <w:divBdr>
            <w:top w:val="none" w:sz="0" w:space="0" w:color="auto"/>
            <w:left w:val="none" w:sz="0" w:space="0" w:color="auto"/>
            <w:bottom w:val="none" w:sz="0" w:space="0" w:color="auto"/>
            <w:right w:val="none" w:sz="0" w:space="0" w:color="auto"/>
          </w:divBdr>
        </w:div>
        <w:div w:id="1946647756">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ks.ac.uk/courses/postgraduate/pgcert-practice-education" TargetMode="External"/><Relationship Id="rId18" Type="http://schemas.openxmlformats.org/officeDocument/2006/relationships/hyperlink" Target="https://www.hee.nhs.uk/our-work/educator-workforce-strateg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br01.safelinks.protection.outlook.com/?url=https%3A%2F%2Fwww.england.nhs.uk%2Fpublication%2Fnhs-long-term-workforce-plan%2F&amp;data=05%7C02%7Ctessa.candy%40nhs.net%7Cb4ab2f6706fd4e37d9e508dc3a0d15a0%7C37c354b285b047f5b22207b48d774ee3%7C0%7C0%7C638449075067178696%7CUnknown%7CTWFpbGZsb3d8eyJWIjoiMC4wLjAwMDAiLCJQIjoiV2luMzIiLCJBTiI6Ik1haWwiLCJXVCI6Mn0%3D%7C0%7C%7C%7C&amp;sdata=uDkCnCboQdVe%2BId4TgzOtYu1vWpnKQsymlpgrGXADT0%3D&amp;reserved=0"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reading.ac.uk/education/cpd/pgcert-healthcar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inchester.ac.uk/study/Postgraduate/Courses/2025/PgCert-Practice-Education-2025/" TargetMode="External"/><Relationship Id="rId20" Type="http://schemas.openxmlformats.org/officeDocument/2006/relationships/hyperlink" Target="https://www.hee.nhs.uk/our-work/educator-workforc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righton.ac.uk/courses/study/leading-practice-education-pgcert.aspx?utm_source=prospects&amp;utm_medium=course_listing&amp;utm_content=leading-practice-education-pgcert&amp;utm_campaign=annual_p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onlinesurveys.jisc.ac.uk/s/healtheducationyh/round-1-practice-education-nhse-se-cancer-diagnostic-funding-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postgraduate/education-health-professionals-pgcert" TargetMode="External"/><Relationship Id="rId22" Type="http://schemas.openxmlformats.org/officeDocument/2006/relationships/hyperlink" Target="mailto:england.canceranddiagnostics.se@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22CA8D60-8BDA-4382-A4D7-E7DC6CBD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b825f3b1-0e88-46e5-8be6-2e66319fe22b"/>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f306fc3-3c3d-4d13-97f5-42cd1ad5d06f"/>
    <ds:schemaRef ds:uri="http://purl.org/dc/dcmitype/"/>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14934</CharactersWithSpaces>
  <SharedDoc>false</SharedDoc>
  <HLinks>
    <vt:vector size="60" baseType="variant">
      <vt:variant>
        <vt:i4>4587588</vt:i4>
      </vt:variant>
      <vt:variant>
        <vt:i4>29</vt:i4>
      </vt:variant>
      <vt:variant>
        <vt:i4>0</vt:i4>
      </vt:variant>
      <vt:variant>
        <vt:i4>5</vt:i4>
      </vt:variant>
      <vt:variant>
        <vt:lpwstr>https://www.reading.ac.uk/education/cpd/pgcert-healthcare</vt:lpwstr>
      </vt:variant>
      <vt:variant>
        <vt:lpwstr/>
      </vt:variant>
      <vt:variant>
        <vt:i4>3539051</vt:i4>
      </vt:variant>
      <vt:variant>
        <vt:i4>26</vt:i4>
      </vt:variant>
      <vt:variant>
        <vt:i4>0</vt:i4>
      </vt:variant>
      <vt:variant>
        <vt:i4>5</vt:i4>
      </vt:variant>
      <vt:variant>
        <vt:lpwstr>https://www.winchester.ac.uk/study/postgraduate/courses/pg-cert-practice-education/</vt:lpwstr>
      </vt:variant>
      <vt:variant>
        <vt:lpwstr/>
      </vt:variant>
      <vt:variant>
        <vt:i4>1441804</vt:i4>
      </vt:variant>
      <vt:variant>
        <vt:i4>23</vt:i4>
      </vt:variant>
      <vt:variant>
        <vt:i4>0</vt:i4>
      </vt:variant>
      <vt:variant>
        <vt:i4>5</vt:i4>
      </vt:variant>
      <vt:variant>
        <vt:lpwstr>https://www.brighton.ac.uk/courses/study/leading-practice-education-pgcert.aspx?utm_source=prospects&amp;utm_medium=course_listing&amp;utm_content=leading-practice-education-pgcert&amp;utm_campaign=annual_pg</vt:lpwstr>
      </vt:variant>
      <vt:variant>
        <vt:lpwstr/>
      </vt:variant>
      <vt:variant>
        <vt:i4>8126527</vt:i4>
      </vt:variant>
      <vt:variant>
        <vt:i4>20</vt:i4>
      </vt:variant>
      <vt:variant>
        <vt:i4>0</vt:i4>
      </vt:variant>
      <vt:variant>
        <vt:i4>5</vt:i4>
      </vt:variant>
      <vt:variant>
        <vt:lpwstr>https://www.surrey.ac.uk/postgraduate/education-health-professionals-pgcert</vt:lpwstr>
      </vt:variant>
      <vt:variant>
        <vt:lpwstr/>
      </vt:variant>
      <vt:variant>
        <vt:i4>3670122</vt:i4>
      </vt:variant>
      <vt:variant>
        <vt:i4>17</vt:i4>
      </vt:variant>
      <vt:variant>
        <vt:i4>0</vt:i4>
      </vt:variant>
      <vt:variant>
        <vt:i4>5</vt:i4>
      </vt:variant>
      <vt:variant>
        <vt:lpwstr>https://www.bucks.ac.uk/courses/postgraduate/pgcert-practice-education</vt:lpwstr>
      </vt:variant>
      <vt:variant>
        <vt:lpwstr/>
      </vt:variant>
      <vt:variant>
        <vt:i4>3276804</vt:i4>
      </vt:variant>
      <vt:variant>
        <vt:i4>14</vt:i4>
      </vt:variant>
      <vt:variant>
        <vt:i4>0</vt:i4>
      </vt:variant>
      <vt:variant>
        <vt:i4>5</vt:i4>
      </vt:variant>
      <vt:variant>
        <vt:lpwstr>mailto:england.canceranddiagnostics.se@nhs.net</vt:lpwstr>
      </vt:variant>
      <vt:variant>
        <vt:lpwstr/>
      </vt:variant>
      <vt:variant>
        <vt:i4>3407978</vt:i4>
      </vt:variant>
      <vt:variant>
        <vt:i4>11</vt:i4>
      </vt:variant>
      <vt:variant>
        <vt:i4>0</vt:i4>
      </vt:variant>
      <vt:variant>
        <vt:i4>5</vt:i4>
      </vt:variant>
      <vt:variant>
        <vt:lpwstr>https://gbr01.safelinks.protection.outlook.com/?url=https%3A%2F%2Fwww.england.nhs.uk%2Fwp-content%2Fuploads%2F2023%2F06%2Fnhs-long-term-workforce-plan-v1.2.pdf&amp;data=05%7C02%7Csiobhan.odonnell21%40nhs.net%7Cb60973147d3442c8cf9008dc39fcbd62%7C37c354b285b047f5b22207b48d774ee3%7C0%7C0%7C638449004865684513%7CUnknown%7CTWFpbGZsb3d8eyJWIjoiMC4wLjAwMDAiLCJQIjoiV2luMzIiLCJBTiI6Ik1haWwiLCJXVCI6Mn0%3D%7C0%7C%7C%7C&amp;sdata=cELM61ipl%2F6%2Bkg3M%2FSVeXDM0DBd5BBP9oZCuUul8RmU%3D&amp;reserved=0</vt:lpwstr>
      </vt:variant>
      <vt:variant>
        <vt:lpwstr/>
      </vt:variant>
      <vt:variant>
        <vt:i4>8257584</vt:i4>
      </vt:variant>
      <vt:variant>
        <vt:i4>8</vt:i4>
      </vt:variant>
      <vt:variant>
        <vt:i4>0</vt:i4>
      </vt:variant>
      <vt:variant>
        <vt:i4>5</vt:i4>
      </vt:variant>
      <vt:variant>
        <vt:lpwstr>https://www.hee.nhs.uk/our-work/educator-workforce-strategy</vt:lpwstr>
      </vt:variant>
      <vt:variant>
        <vt:lpwstr/>
      </vt:variant>
      <vt:variant>
        <vt:i4>6422640</vt:i4>
      </vt:variant>
      <vt:variant>
        <vt:i4>5</vt:i4>
      </vt:variant>
      <vt:variant>
        <vt:i4>0</vt:i4>
      </vt:variant>
      <vt:variant>
        <vt:i4>5</vt:i4>
      </vt:variant>
      <vt:variant>
        <vt:lpwstr>mailto:</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cp:lastModifiedBy>
  <cp:revision>3</cp:revision>
  <cp:lastPrinted>2021-01-11T19:40:00Z</cp:lastPrinted>
  <dcterms:created xsi:type="dcterms:W3CDTF">2025-06-10T10:15:00Z</dcterms:created>
  <dcterms:modified xsi:type="dcterms:W3CDTF">2025-06-10T10:30:00Z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