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1BA00501" w14:textId="77777777" w:rsidR="00AC6072" w:rsidRDefault="00AC6072" w:rsidP="00B43E3A">
      <w:pPr>
        <w:rPr>
          <w:rFonts w:cs="Arial"/>
          <w:b/>
        </w:rPr>
      </w:pPr>
    </w:p>
    <w:p w14:paraId="65A7F42E" w14:textId="77777777" w:rsidR="00AC6072" w:rsidRPr="00903257" w:rsidRDefault="00AC6072" w:rsidP="00AC6072">
      <w:pPr>
        <w:jc w:val="center"/>
        <w:rPr>
          <w:rFonts w:cs="Arial"/>
          <w:b/>
          <w:sz w:val="2"/>
          <w:szCs w:val="2"/>
        </w:rPr>
      </w:pPr>
    </w:p>
    <w:p w14:paraId="54D8F662" w14:textId="77777777" w:rsidR="00D535FE" w:rsidRDefault="00D535FE" w:rsidP="0070206A">
      <w:pPr>
        <w:rPr>
          <w:rFonts w:ascii="Arial Bold" w:hAnsi="Arial Bold" w:cs="Arial" w:hint="eastAsia"/>
          <w:bCs/>
          <w:sz w:val="40"/>
          <w:szCs w:val="40"/>
        </w:rPr>
      </w:pPr>
    </w:p>
    <w:p w14:paraId="48176C88" w14:textId="196F1081" w:rsidR="00AC6072" w:rsidRPr="005F1A3F" w:rsidRDefault="00AC6072" w:rsidP="0070206A">
      <w:pPr>
        <w:rPr>
          <w:rFonts w:ascii="Arial Bold" w:hAnsi="Arial Bold" w:cs="Arial" w:hint="eastAsia"/>
          <w:bCs/>
          <w:sz w:val="8"/>
          <w:szCs w:val="8"/>
        </w:rPr>
      </w:pPr>
      <w:r w:rsidRPr="005F1A3F">
        <w:rPr>
          <w:rFonts w:ascii="Arial Bold" w:hAnsi="Arial Bold" w:cs="Arial"/>
          <w:bCs/>
          <w:sz w:val="40"/>
          <w:szCs w:val="40"/>
        </w:rPr>
        <w:t xml:space="preserve">Supplier </w:t>
      </w:r>
      <w:r w:rsidR="0073688D">
        <w:rPr>
          <w:rFonts w:ascii="Arial Bold" w:hAnsi="Arial Bold" w:cs="Arial"/>
          <w:bCs/>
          <w:sz w:val="40"/>
          <w:szCs w:val="40"/>
        </w:rPr>
        <w:t>Set</w:t>
      </w:r>
      <w:r w:rsidR="00903E1D">
        <w:rPr>
          <w:rFonts w:ascii="Arial Bold" w:hAnsi="Arial Bold" w:cs="Arial"/>
          <w:bCs/>
          <w:sz w:val="40"/>
          <w:szCs w:val="40"/>
        </w:rPr>
        <w:t>-Up</w:t>
      </w:r>
      <w:r w:rsidR="00BD3E6D">
        <w:rPr>
          <w:rFonts w:ascii="Arial Bold" w:hAnsi="Arial Bold" w:cs="Arial"/>
          <w:bCs/>
          <w:sz w:val="40"/>
          <w:szCs w:val="40"/>
        </w:rPr>
        <w:t>/Amendment</w:t>
      </w:r>
      <w:r w:rsidRPr="005F1A3F">
        <w:rPr>
          <w:rFonts w:ascii="Arial Bold" w:hAnsi="Arial Bold" w:cs="Arial"/>
          <w:bCs/>
          <w:sz w:val="40"/>
          <w:szCs w:val="40"/>
        </w:rPr>
        <w:t xml:space="preserve"> Form</w:t>
      </w:r>
    </w:p>
    <w:p w14:paraId="25D77E93" w14:textId="77777777" w:rsidR="005F1A3F" w:rsidRPr="005F1A3F" w:rsidRDefault="005F1A3F" w:rsidP="00AC6072">
      <w:pPr>
        <w:rPr>
          <w:rFonts w:ascii="Arial Bold" w:hAnsi="Arial Bold" w:cs="Arial" w:hint="eastAsia"/>
          <w:bCs/>
          <w:sz w:val="20"/>
          <w:szCs w:val="20"/>
        </w:rPr>
      </w:pPr>
    </w:p>
    <w:p w14:paraId="23A8FAAE" w14:textId="15878099" w:rsidR="00F47A46" w:rsidRDefault="00AC6072" w:rsidP="00AC6072">
      <w:pPr>
        <w:rPr>
          <w:rFonts w:cs="Arial"/>
          <w:sz w:val="20"/>
          <w:szCs w:val="20"/>
        </w:rPr>
      </w:pPr>
      <w:r w:rsidRPr="004E1175">
        <w:rPr>
          <w:rFonts w:cs="Arial"/>
          <w:bCs/>
          <w:sz w:val="20"/>
          <w:szCs w:val="20"/>
        </w:rPr>
        <w:t>Please complete all</w:t>
      </w:r>
      <w:r>
        <w:rPr>
          <w:rFonts w:cs="Arial"/>
          <w:bCs/>
          <w:sz w:val="20"/>
          <w:szCs w:val="20"/>
        </w:rPr>
        <w:t xml:space="preserve"> relevant</w:t>
      </w:r>
      <w:r w:rsidRPr="004E1175">
        <w:rPr>
          <w:rFonts w:cs="Arial"/>
          <w:bCs/>
          <w:sz w:val="20"/>
          <w:szCs w:val="20"/>
        </w:rPr>
        <w:t xml:space="preserve"> fields within the form </w:t>
      </w:r>
      <w:r w:rsidRPr="004E1175">
        <w:rPr>
          <w:rFonts w:cs="Arial"/>
          <w:sz w:val="20"/>
          <w:szCs w:val="20"/>
        </w:rPr>
        <w:t>to ensure that the Oracle supplier is created/amended without any delay</w:t>
      </w:r>
      <w:r>
        <w:rPr>
          <w:rFonts w:cs="Arial"/>
          <w:sz w:val="20"/>
          <w:szCs w:val="20"/>
        </w:rPr>
        <w:t>. Fields marked * are compulsory</w:t>
      </w:r>
      <w:r w:rsidR="00D90AD5">
        <w:rPr>
          <w:rFonts w:cs="Arial"/>
          <w:sz w:val="20"/>
          <w:szCs w:val="20"/>
        </w:rPr>
        <w:t>:</w:t>
      </w:r>
      <w:r>
        <w:rPr>
          <w:rFonts w:cs="Arial"/>
          <w:sz w:val="20"/>
          <w:szCs w:val="20"/>
        </w:rPr>
        <w:t xml:space="preserve"> </w:t>
      </w:r>
      <w:r w:rsidR="00D90AD5">
        <w:rPr>
          <w:rFonts w:cs="Arial"/>
          <w:sz w:val="20"/>
          <w:szCs w:val="20"/>
        </w:rPr>
        <w:t>w</w:t>
      </w:r>
      <w:r>
        <w:rPr>
          <w:rFonts w:cs="Arial"/>
          <w:sz w:val="20"/>
          <w:szCs w:val="20"/>
        </w:rPr>
        <w:t>e will not be able to process the request unless they are completed.</w:t>
      </w:r>
    </w:p>
    <w:p w14:paraId="001FA230" w14:textId="77777777" w:rsidR="00FE6711" w:rsidRPr="004E1175" w:rsidRDefault="00FE6711" w:rsidP="00AC6072">
      <w:pPr>
        <w:rPr>
          <w:rFonts w:cs="Arial"/>
          <w:sz w:val="20"/>
          <w:szCs w:val="20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696"/>
        <w:gridCol w:w="709"/>
        <w:gridCol w:w="215"/>
        <w:gridCol w:w="633"/>
        <w:gridCol w:w="1846"/>
        <w:gridCol w:w="1133"/>
        <w:gridCol w:w="567"/>
        <w:gridCol w:w="142"/>
        <w:gridCol w:w="922"/>
        <w:gridCol w:w="2338"/>
      </w:tblGrid>
      <w:tr w:rsidR="00AC6072" w:rsidRPr="004E1175" w14:paraId="4D4E8FB8" w14:textId="77777777" w:rsidTr="00FF0819">
        <w:tc>
          <w:tcPr>
            <w:tcW w:w="10201" w:type="dxa"/>
            <w:gridSpan w:val="10"/>
            <w:tcBorders>
              <w:top w:val="single" w:sz="4" w:space="0" w:color="AE2573"/>
              <w:left w:val="single" w:sz="4" w:space="0" w:color="AE2573"/>
              <w:right w:val="single" w:sz="4" w:space="0" w:color="AE2573"/>
            </w:tcBorders>
            <w:shd w:val="clear" w:color="auto" w:fill="AE2573"/>
          </w:tcPr>
          <w:p w14:paraId="5FBF69E6" w14:textId="77777777" w:rsidR="00AC6072" w:rsidRPr="005F1A3F" w:rsidRDefault="00AC6072" w:rsidP="005274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1A3F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COMPANY INFORMATION</w:t>
            </w:r>
          </w:p>
        </w:tc>
      </w:tr>
      <w:tr w:rsidR="00AC6072" w:rsidRPr="004E1175" w14:paraId="5135581B" w14:textId="77777777" w:rsidTr="008C1592">
        <w:trPr>
          <w:trHeight w:val="455"/>
        </w:trPr>
        <w:tc>
          <w:tcPr>
            <w:tcW w:w="3253" w:type="dxa"/>
            <w:gridSpan w:val="4"/>
            <w:shd w:val="clear" w:color="auto" w:fill="D9D9D9" w:themeFill="background1" w:themeFillShade="D9"/>
          </w:tcPr>
          <w:p w14:paraId="59EC66A6" w14:textId="77777777" w:rsidR="00AC6072" w:rsidRPr="003769C3" w:rsidRDefault="00AC6072" w:rsidP="005274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69C3">
              <w:rPr>
                <w:rFonts w:ascii="Arial" w:hAnsi="Arial" w:cs="Arial"/>
                <w:sz w:val="20"/>
                <w:szCs w:val="20"/>
              </w:rPr>
              <w:t>Supplier Name*</w:t>
            </w:r>
          </w:p>
        </w:tc>
        <w:tc>
          <w:tcPr>
            <w:tcW w:w="6948" w:type="dxa"/>
            <w:gridSpan w:val="6"/>
          </w:tcPr>
          <w:p w14:paraId="5D2AE238" w14:textId="77777777" w:rsidR="00AC6072" w:rsidRPr="004E1175" w:rsidRDefault="00AC6072" w:rsidP="005274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6072" w:rsidRPr="004E1175" w14:paraId="788D5C50" w14:textId="77777777" w:rsidTr="008C1592">
        <w:trPr>
          <w:trHeight w:val="430"/>
        </w:trPr>
        <w:tc>
          <w:tcPr>
            <w:tcW w:w="3253" w:type="dxa"/>
            <w:gridSpan w:val="4"/>
            <w:shd w:val="clear" w:color="auto" w:fill="D9D9D9" w:themeFill="background1" w:themeFillShade="D9"/>
          </w:tcPr>
          <w:p w14:paraId="0681F4E1" w14:textId="77777777" w:rsidR="00AC6072" w:rsidRPr="003769C3" w:rsidRDefault="00AC6072" w:rsidP="005274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69C3">
              <w:rPr>
                <w:rFonts w:ascii="Arial" w:hAnsi="Arial" w:cs="Arial"/>
                <w:sz w:val="20"/>
                <w:szCs w:val="20"/>
              </w:rPr>
              <w:t>Company VAT Number</w:t>
            </w:r>
          </w:p>
        </w:tc>
        <w:tc>
          <w:tcPr>
            <w:tcW w:w="6948" w:type="dxa"/>
            <w:gridSpan w:val="6"/>
          </w:tcPr>
          <w:p w14:paraId="429C12E3" w14:textId="77777777" w:rsidR="00AC6072" w:rsidRPr="004E1175" w:rsidRDefault="00AC6072" w:rsidP="0052747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C6072" w:rsidRPr="004E1175" w14:paraId="3B0AD46C" w14:textId="77777777" w:rsidTr="008C1592">
        <w:trPr>
          <w:trHeight w:val="430"/>
        </w:trPr>
        <w:tc>
          <w:tcPr>
            <w:tcW w:w="3253" w:type="dxa"/>
            <w:gridSpan w:val="4"/>
            <w:shd w:val="clear" w:color="auto" w:fill="D9D9D9" w:themeFill="background1" w:themeFillShade="D9"/>
          </w:tcPr>
          <w:p w14:paraId="621B5EB3" w14:textId="77777777" w:rsidR="00AC6072" w:rsidRPr="003769C3" w:rsidRDefault="00AC6072" w:rsidP="005274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69C3">
              <w:rPr>
                <w:rFonts w:ascii="Arial" w:hAnsi="Arial" w:cs="Arial"/>
                <w:sz w:val="20"/>
                <w:szCs w:val="20"/>
              </w:rPr>
              <w:t>Company Registration Number</w:t>
            </w:r>
          </w:p>
        </w:tc>
        <w:tc>
          <w:tcPr>
            <w:tcW w:w="6948" w:type="dxa"/>
            <w:gridSpan w:val="6"/>
          </w:tcPr>
          <w:p w14:paraId="4F0CD9C2" w14:textId="77777777" w:rsidR="00AC6072" w:rsidRPr="004E1175" w:rsidRDefault="00AC6072" w:rsidP="0052747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C6072" w:rsidRPr="004E1175" w14:paraId="4F312DE3" w14:textId="77777777" w:rsidTr="00FF0819">
        <w:trPr>
          <w:trHeight w:val="430"/>
        </w:trPr>
        <w:tc>
          <w:tcPr>
            <w:tcW w:w="3253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984111F" w14:textId="77777777" w:rsidR="00AC6072" w:rsidRPr="003769C3" w:rsidRDefault="00AC6072" w:rsidP="005274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69C3">
              <w:rPr>
                <w:rFonts w:ascii="Arial" w:hAnsi="Arial" w:cs="Arial"/>
                <w:sz w:val="20"/>
                <w:szCs w:val="20"/>
              </w:rPr>
              <w:t>Charity Number</w:t>
            </w:r>
          </w:p>
        </w:tc>
        <w:tc>
          <w:tcPr>
            <w:tcW w:w="6948" w:type="dxa"/>
            <w:gridSpan w:val="6"/>
            <w:tcBorders>
              <w:bottom w:val="single" w:sz="4" w:space="0" w:color="auto"/>
            </w:tcBorders>
          </w:tcPr>
          <w:p w14:paraId="4A919C97" w14:textId="77777777" w:rsidR="00AC6072" w:rsidRPr="004E1175" w:rsidRDefault="00AC6072" w:rsidP="0052747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A7A94" w:rsidRPr="004E1175" w14:paraId="37997510" w14:textId="77777777" w:rsidTr="00FF0819">
        <w:trPr>
          <w:trHeight w:val="430"/>
        </w:trPr>
        <w:tc>
          <w:tcPr>
            <w:tcW w:w="3253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AEEE704" w14:textId="5A60A748" w:rsidR="003A7A94" w:rsidRPr="003769C3" w:rsidRDefault="00CA1189" w:rsidP="00527472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NHSE </w:t>
            </w:r>
            <w:r w:rsidR="003A7A94">
              <w:rPr>
                <w:rFonts w:cs="Arial"/>
                <w:sz w:val="20"/>
                <w:szCs w:val="20"/>
              </w:rPr>
              <w:t>Contact*</w:t>
            </w:r>
          </w:p>
        </w:tc>
        <w:tc>
          <w:tcPr>
            <w:tcW w:w="6948" w:type="dxa"/>
            <w:gridSpan w:val="6"/>
            <w:tcBorders>
              <w:bottom w:val="single" w:sz="4" w:space="0" w:color="auto"/>
            </w:tcBorders>
          </w:tcPr>
          <w:p w14:paraId="0A213922" w14:textId="77777777" w:rsidR="003A7A94" w:rsidRPr="004E1175" w:rsidRDefault="003A7A94" w:rsidP="00527472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AC6072" w:rsidRPr="004E1175" w14:paraId="41B2208B" w14:textId="77777777" w:rsidTr="00FF0819">
        <w:trPr>
          <w:trHeight w:val="227"/>
        </w:trPr>
        <w:tc>
          <w:tcPr>
            <w:tcW w:w="5099" w:type="dxa"/>
            <w:gridSpan w:val="5"/>
            <w:tcBorders>
              <w:left w:val="single" w:sz="4" w:space="0" w:color="AE2573"/>
              <w:right w:val="nil"/>
            </w:tcBorders>
            <w:shd w:val="clear" w:color="auto" w:fill="AE2573"/>
          </w:tcPr>
          <w:p w14:paraId="2CBA3FEC" w14:textId="77777777" w:rsidR="00AC6072" w:rsidRPr="005F1A3F" w:rsidRDefault="00AC6072" w:rsidP="00527472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5F1A3F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REGISTERED ADDRESS</w:t>
            </w:r>
          </w:p>
        </w:tc>
        <w:tc>
          <w:tcPr>
            <w:tcW w:w="5102" w:type="dxa"/>
            <w:gridSpan w:val="5"/>
            <w:tcBorders>
              <w:left w:val="nil"/>
              <w:right w:val="single" w:sz="4" w:space="0" w:color="AE2573"/>
            </w:tcBorders>
            <w:shd w:val="clear" w:color="auto" w:fill="AE2573"/>
          </w:tcPr>
          <w:p w14:paraId="00330E24" w14:textId="77777777" w:rsidR="00AC6072" w:rsidRPr="005F1A3F" w:rsidRDefault="00AC6072" w:rsidP="00527472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5F1A3F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REMITTANCE ADDRESS (IF DIFFERENT)</w:t>
            </w:r>
          </w:p>
        </w:tc>
      </w:tr>
      <w:tr w:rsidR="00AC6072" w:rsidRPr="004E1175" w14:paraId="52917DD6" w14:textId="77777777" w:rsidTr="008C1592">
        <w:trPr>
          <w:trHeight w:val="427"/>
        </w:trPr>
        <w:tc>
          <w:tcPr>
            <w:tcW w:w="1696" w:type="dxa"/>
            <w:shd w:val="clear" w:color="auto" w:fill="D9D9D9" w:themeFill="background1" w:themeFillShade="D9"/>
          </w:tcPr>
          <w:p w14:paraId="69974771" w14:textId="77777777" w:rsidR="00AC6072" w:rsidRPr="005F1A3F" w:rsidRDefault="00AC6072" w:rsidP="005274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F1A3F">
              <w:rPr>
                <w:rFonts w:ascii="Arial" w:hAnsi="Arial" w:cs="Arial"/>
                <w:sz w:val="20"/>
                <w:szCs w:val="20"/>
              </w:rPr>
              <w:t>Address Line 1*</w:t>
            </w:r>
          </w:p>
        </w:tc>
        <w:tc>
          <w:tcPr>
            <w:tcW w:w="3403" w:type="dxa"/>
            <w:gridSpan w:val="4"/>
          </w:tcPr>
          <w:p w14:paraId="6B9CA532" w14:textId="77777777" w:rsidR="00AC6072" w:rsidRPr="005F1A3F" w:rsidRDefault="00AC6072" w:rsidP="005274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shd w:val="clear" w:color="auto" w:fill="D9D9D9" w:themeFill="background1" w:themeFillShade="D9"/>
          </w:tcPr>
          <w:p w14:paraId="737A659F" w14:textId="2862B518" w:rsidR="00AC6072" w:rsidRPr="005F1A3F" w:rsidRDefault="00AC6072" w:rsidP="005274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F1A3F">
              <w:rPr>
                <w:rFonts w:ascii="Arial" w:hAnsi="Arial" w:cs="Arial"/>
                <w:sz w:val="20"/>
                <w:szCs w:val="20"/>
              </w:rPr>
              <w:t>Address Line 1</w:t>
            </w:r>
          </w:p>
        </w:tc>
        <w:tc>
          <w:tcPr>
            <w:tcW w:w="3402" w:type="dxa"/>
            <w:gridSpan w:val="3"/>
          </w:tcPr>
          <w:p w14:paraId="39998BB5" w14:textId="77777777" w:rsidR="00AC6072" w:rsidRPr="005F1A3F" w:rsidRDefault="00AC6072" w:rsidP="005274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6072" w:rsidRPr="004E1175" w14:paraId="7DDE852C" w14:textId="77777777" w:rsidTr="008C1592">
        <w:trPr>
          <w:trHeight w:val="427"/>
        </w:trPr>
        <w:tc>
          <w:tcPr>
            <w:tcW w:w="1696" w:type="dxa"/>
            <w:shd w:val="clear" w:color="auto" w:fill="D9D9D9" w:themeFill="background1" w:themeFillShade="D9"/>
          </w:tcPr>
          <w:p w14:paraId="329567D7" w14:textId="77777777" w:rsidR="00AC6072" w:rsidRPr="005F1A3F" w:rsidRDefault="00AC6072" w:rsidP="005274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F1A3F">
              <w:rPr>
                <w:rFonts w:ascii="Arial" w:hAnsi="Arial" w:cs="Arial"/>
                <w:sz w:val="20"/>
                <w:szCs w:val="20"/>
              </w:rPr>
              <w:t>Address Line 2</w:t>
            </w:r>
          </w:p>
        </w:tc>
        <w:tc>
          <w:tcPr>
            <w:tcW w:w="3403" w:type="dxa"/>
            <w:gridSpan w:val="4"/>
          </w:tcPr>
          <w:p w14:paraId="28BD6891" w14:textId="77777777" w:rsidR="00AC6072" w:rsidRPr="005F1A3F" w:rsidRDefault="00AC6072" w:rsidP="005274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shd w:val="clear" w:color="auto" w:fill="D9D9D9" w:themeFill="background1" w:themeFillShade="D9"/>
          </w:tcPr>
          <w:p w14:paraId="056144C4" w14:textId="77777777" w:rsidR="00AC6072" w:rsidRPr="005F1A3F" w:rsidRDefault="00AC6072" w:rsidP="005274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F1A3F">
              <w:rPr>
                <w:rFonts w:ascii="Arial" w:hAnsi="Arial" w:cs="Arial"/>
                <w:sz w:val="20"/>
                <w:szCs w:val="20"/>
              </w:rPr>
              <w:t>Address Line 2</w:t>
            </w:r>
          </w:p>
        </w:tc>
        <w:tc>
          <w:tcPr>
            <w:tcW w:w="3402" w:type="dxa"/>
            <w:gridSpan w:val="3"/>
          </w:tcPr>
          <w:p w14:paraId="7F97CE9E" w14:textId="77777777" w:rsidR="00AC6072" w:rsidRPr="005F1A3F" w:rsidRDefault="00AC6072" w:rsidP="005274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6072" w:rsidRPr="004E1175" w14:paraId="4D5CAFD0" w14:textId="77777777" w:rsidTr="008C1592">
        <w:trPr>
          <w:trHeight w:val="427"/>
        </w:trPr>
        <w:tc>
          <w:tcPr>
            <w:tcW w:w="1696" w:type="dxa"/>
            <w:shd w:val="clear" w:color="auto" w:fill="D9D9D9" w:themeFill="background1" w:themeFillShade="D9"/>
          </w:tcPr>
          <w:p w14:paraId="5CA7D9E6" w14:textId="77777777" w:rsidR="00AC6072" w:rsidRPr="005F1A3F" w:rsidRDefault="00AC6072" w:rsidP="005274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F1A3F">
              <w:rPr>
                <w:rFonts w:ascii="Arial" w:hAnsi="Arial" w:cs="Arial"/>
                <w:sz w:val="20"/>
                <w:szCs w:val="20"/>
              </w:rPr>
              <w:t>Address Line 3</w:t>
            </w:r>
          </w:p>
        </w:tc>
        <w:tc>
          <w:tcPr>
            <w:tcW w:w="3403" w:type="dxa"/>
            <w:gridSpan w:val="4"/>
          </w:tcPr>
          <w:p w14:paraId="2E5F4291" w14:textId="77777777" w:rsidR="00AC6072" w:rsidRPr="005F1A3F" w:rsidRDefault="00AC6072" w:rsidP="005274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shd w:val="clear" w:color="auto" w:fill="D9D9D9" w:themeFill="background1" w:themeFillShade="D9"/>
          </w:tcPr>
          <w:p w14:paraId="178991BD" w14:textId="77777777" w:rsidR="00AC6072" w:rsidRPr="005F1A3F" w:rsidRDefault="00AC6072" w:rsidP="005274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F1A3F">
              <w:rPr>
                <w:rFonts w:ascii="Arial" w:hAnsi="Arial" w:cs="Arial"/>
                <w:sz w:val="20"/>
                <w:szCs w:val="20"/>
              </w:rPr>
              <w:t>Address Line 3</w:t>
            </w:r>
          </w:p>
        </w:tc>
        <w:tc>
          <w:tcPr>
            <w:tcW w:w="3402" w:type="dxa"/>
            <w:gridSpan w:val="3"/>
          </w:tcPr>
          <w:p w14:paraId="13A8CA11" w14:textId="77777777" w:rsidR="00AC6072" w:rsidRPr="005F1A3F" w:rsidRDefault="00AC6072" w:rsidP="005274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6072" w:rsidRPr="004E1175" w14:paraId="196279B6" w14:textId="77777777" w:rsidTr="008C1592">
        <w:trPr>
          <w:trHeight w:val="427"/>
        </w:trPr>
        <w:tc>
          <w:tcPr>
            <w:tcW w:w="1696" w:type="dxa"/>
            <w:shd w:val="clear" w:color="auto" w:fill="D9D9D9" w:themeFill="background1" w:themeFillShade="D9"/>
          </w:tcPr>
          <w:p w14:paraId="77D19CE5" w14:textId="77777777" w:rsidR="00AC6072" w:rsidRPr="005F1A3F" w:rsidRDefault="00AC6072" w:rsidP="005274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F1A3F">
              <w:rPr>
                <w:rFonts w:ascii="Arial" w:hAnsi="Arial" w:cs="Arial"/>
                <w:sz w:val="20"/>
                <w:szCs w:val="20"/>
              </w:rPr>
              <w:t>Address Line 4</w:t>
            </w:r>
          </w:p>
        </w:tc>
        <w:tc>
          <w:tcPr>
            <w:tcW w:w="3403" w:type="dxa"/>
            <w:gridSpan w:val="4"/>
          </w:tcPr>
          <w:p w14:paraId="3F7CF155" w14:textId="77777777" w:rsidR="00AC6072" w:rsidRPr="005F1A3F" w:rsidRDefault="00AC6072" w:rsidP="005274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shd w:val="clear" w:color="auto" w:fill="D9D9D9" w:themeFill="background1" w:themeFillShade="D9"/>
          </w:tcPr>
          <w:p w14:paraId="37431256" w14:textId="77777777" w:rsidR="00AC6072" w:rsidRPr="005F1A3F" w:rsidRDefault="00AC6072" w:rsidP="005274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F1A3F">
              <w:rPr>
                <w:rFonts w:ascii="Arial" w:hAnsi="Arial" w:cs="Arial"/>
                <w:sz w:val="20"/>
                <w:szCs w:val="20"/>
              </w:rPr>
              <w:t>Address Line 4</w:t>
            </w:r>
          </w:p>
        </w:tc>
        <w:tc>
          <w:tcPr>
            <w:tcW w:w="3402" w:type="dxa"/>
            <w:gridSpan w:val="3"/>
          </w:tcPr>
          <w:p w14:paraId="23233985" w14:textId="77777777" w:rsidR="00AC6072" w:rsidRPr="005F1A3F" w:rsidRDefault="00AC6072" w:rsidP="005274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6072" w:rsidRPr="004E1175" w14:paraId="5689973B" w14:textId="77777777" w:rsidTr="008C1592">
        <w:trPr>
          <w:trHeight w:val="427"/>
        </w:trPr>
        <w:tc>
          <w:tcPr>
            <w:tcW w:w="1696" w:type="dxa"/>
            <w:shd w:val="clear" w:color="auto" w:fill="D9D9D9" w:themeFill="background1" w:themeFillShade="D9"/>
          </w:tcPr>
          <w:p w14:paraId="71E3FF26" w14:textId="77777777" w:rsidR="00AC6072" w:rsidRPr="005F1A3F" w:rsidRDefault="00AC6072" w:rsidP="005274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F1A3F">
              <w:rPr>
                <w:rFonts w:ascii="Arial" w:hAnsi="Arial" w:cs="Arial"/>
                <w:sz w:val="20"/>
                <w:szCs w:val="20"/>
              </w:rPr>
              <w:t>City*</w:t>
            </w:r>
          </w:p>
        </w:tc>
        <w:tc>
          <w:tcPr>
            <w:tcW w:w="3403" w:type="dxa"/>
            <w:gridSpan w:val="4"/>
          </w:tcPr>
          <w:p w14:paraId="52C0524F" w14:textId="77777777" w:rsidR="00AC6072" w:rsidRPr="005F1A3F" w:rsidRDefault="00AC6072" w:rsidP="005274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shd w:val="clear" w:color="auto" w:fill="D9D9D9" w:themeFill="background1" w:themeFillShade="D9"/>
          </w:tcPr>
          <w:p w14:paraId="37228421" w14:textId="6DCA17D5" w:rsidR="00AC6072" w:rsidRPr="005F1A3F" w:rsidRDefault="00AC6072" w:rsidP="005274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F1A3F">
              <w:rPr>
                <w:rFonts w:ascii="Arial" w:hAnsi="Arial" w:cs="Arial"/>
                <w:sz w:val="20"/>
                <w:szCs w:val="20"/>
              </w:rPr>
              <w:t>City</w:t>
            </w:r>
          </w:p>
        </w:tc>
        <w:tc>
          <w:tcPr>
            <w:tcW w:w="3402" w:type="dxa"/>
            <w:gridSpan w:val="3"/>
          </w:tcPr>
          <w:p w14:paraId="4233C140" w14:textId="77777777" w:rsidR="00AC6072" w:rsidRPr="005F1A3F" w:rsidRDefault="00AC6072" w:rsidP="005274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6072" w:rsidRPr="004E1175" w14:paraId="58B1B0C6" w14:textId="77777777" w:rsidTr="00FF0819">
        <w:trPr>
          <w:trHeight w:val="427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77B8A3F" w14:textId="77777777" w:rsidR="00AC6072" w:rsidRPr="005F1A3F" w:rsidRDefault="00AC6072" w:rsidP="005274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F1A3F">
              <w:rPr>
                <w:rFonts w:ascii="Arial" w:hAnsi="Arial" w:cs="Arial"/>
                <w:sz w:val="20"/>
                <w:szCs w:val="20"/>
              </w:rPr>
              <w:t>Post Code*</w:t>
            </w:r>
          </w:p>
        </w:tc>
        <w:tc>
          <w:tcPr>
            <w:tcW w:w="3403" w:type="dxa"/>
            <w:gridSpan w:val="4"/>
            <w:tcBorders>
              <w:bottom w:val="single" w:sz="4" w:space="0" w:color="auto"/>
            </w:tcBorders>
          </w:tcPr>
          <w:p w14:paraId="59738E98" w14:textId="77777777" w:rsidR="00AC6072" w:rsidRPr="005F1A3F" w:rsidRDefault="00AC6072" w:rsidP="005274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13232DD" w14:textId="7D013678" w:rsidR="00AC6072" w:rsidRPr="005F1A3F" w:rsidRDefault="00AC6072" w:rsidP="005274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F1A3F">
              <w:rPr>
                <w:rFonts w:ascii="Arial" w:hAnsi="Arial" w:cs="Arial"/>
                <w:sz w:val="20"/>
                <w:szCs w:val="20"/>
              </w:rPr>
              <w:t>Postcode</w:t>
            </w: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</w:tcPr>
          <w:p w14:paraId="3DD6135D" w14:textId="77777777" w:rsidR="00AC6072" w:rsidRPr="005F1A3F" w:rsidRDefault="00AC6072" w:rsidP="005274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6072" w:rsidRPr="004E1175" w14:paraId="6CAB2E47" w14:textId="77777777" w:rsidTr="00FF0819">
        <w:trPr>
          <w:trHeight w:val="227"/>
        </w:trPr>
        <w:tc>
          <w:tcPr>
            <w:tcW w:w="10201" w:type="dxa"/>
            <w:gridSpan w:val="10"/>
            <w:tcBorders>
              <w:left w:val="single" w:sz="4" w:space="0" w:color="AE2573"/>
              <w:right w:val="single" w:sz="4" w:space="0" w:color="AE2573"/>
            </w:tcBorders>
            <w:shd w:val="clear" w:color="auto" w:fill="AE2573"/>
          </w:tcPr>
          <w:p w14:paraId="33D77B8A" w14:textId="77777777" w:rsidR="00AC6072" w:rsidRPr="005F1A3F" w:rsidRDefault="00AC6072" w:rsidP="005274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1A3F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CONTACT INFORMATION</w:t>
            </w:r>
          </w:p>
        </w:tc>
      </w:tr>
      <w:tr w:rsidR="00AC6072" w:rsidRPr="004E1175" w14:paraId="35243EC3" w14:textId="77777777" w:rsidTr="007B4A9E">
        <w:trPr>
          <w:trHeight w:val="416"/>
        </w:trPr>
        <w:tc>
          <w:tcPr>
            <w:tcW w:w="3253" w:type="dxa"/>
            <w:gridSpan w:val="4"/>
            <w:shd w:val="clear" w:color="auto" w:fill="D9D9D9"/>
          </w:tcPr>
          <w:p w14:paraId="7E1B4F21" w14:textId="32938F9B" w:rsidR="00AC6072" w:rsidRPr="005F1A3F" w:rsidRDefault="00AC6072" w:rsidP="005274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F1A3F">
              <w:rPr>
                <w:rFonts w:ascii="Arial" w:hAnsi="Arial" w:cs="Arial"/>
                <w:sz w:val="20"/>
                <w:szCs w:val="20"/>
              </w:rPr>
              <w:t>Telephone Number</w:t>
            </w:r>
            <w:r w:rsidR="00584ECF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6948" w:type="dxa"/>
            <w:gridSpan w:val="6"/>
          </w:tcPr>
          <w:p w14:paraId="78B79035" w14:textId="77777777" w:rsidR="00AC6072" w:rsidRPr="005F1A3F" w:rsidRDefault="00AC6072" w:rsidP="005274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6072" w:rsidRPr="004E1175" w14:paraId="1A000D7B" w14:textId="77777777" w:rsidTr="008C1592">
        <w:trPr>
          <w:trHeight w:val="416"/>
        </w:trPr>
        <w:tc>
          <w:tcPr>
            <w:tcW w:w="3253" w:type="dxa"/>
            <w:gridSpan w:val="4"/>
            <w:shd w:val="clear" w:color="auto" w:fill="D9D9D9" w:themeFill="background1" w:themeFillShade="D9"/>
          </w:tcPr>
          <w:p w14:paraId="4A887BE8" w14:textId="77777777" w:rsidR="00AC6072" w:rsidRPr="005F1A3F" w:rsidRDefault="00AC6072" w:rsidP="005274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F1A3F">
              <w:rPr>
                <w:rFonts w:ascii="Arial" w:hAnsi="Arial" w:cs="Arial"/>
                <w:sz w:val="20"/>
                <w:szCs w:val="20"/>
              </w:rPr>
              <w:t>PO Email Address</w:t>
            </w:r>
          </w:p>
        </w:tc>
        <w:tc>
          <w:tcPr>
            <w:tcW w:w="6948" w:type="dxa"/>
            <w:gridSpan w:val="6"/>
          </w:tcPr>
          <w:p w14:paraId="71064E8B" w14:textId="77777777" w:rsidR="00AC6072" w:rsidRPr="005F1A3F" w:rsidRDefault="00AC6072" w:rsidP="005274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6072" w:rsidRPr="004E1175" w14:paraId="771723E8" w14:textId="77777777" w:rsidTr="008C1592">
        <w:trPr>
          <w:trHeight w:val="416"/>
        </w:trPr>
        <w:tc>
          <w:tcPr>
            <w:tcW w:w="3253" w:type="dxa"/>
            <w:gridSpan w:val="4"/>
            <w:shd w:val="clear" w:color="auto" w:fill="D9D9D9" w:themeFill="background1" w:themeFillShade="D9"/>
          </w:tcPr>
          <w:p w14:paraId="0F11D937" w14:textId="61F90A71" w:rsidR="00AC6072" w:rsidRPr="005F1A3F" w:rsidRDefault="00AC6072" w:rsidP="005274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F1A3F">
              <w:rPr>
                <w:rFonts w:ascii="Arial" w:hAnsi="Arial" w:cs="Arial"/>
                <w:sz w:val="20"/>
                <w:szCs w:val="20"/>
              </w:rPr>
              <w:t>Remittance Email Address</w:t>
            </w:r>
            <w:r w:rsidR="00584ECF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6948" w:type="dxa"/>
            <w:gridSpan w:val="6"/>
          </w:tcPr>
          <w:p w14:paraId="3AC6C8EE" w14:textId="77777777" w:rsidR="00AC6072" w:rsidRPr="005F1A3F" w:rsidRDefault="00AC6072" w:rsidP="005274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6072" w:rsidRPr="004E1175" w14:paraId="2589DF40" w14:textId="77777777" w:rsidTr="00FF0819">
        <w:trPr>
          <w:trHeight w:val="179"/>
        </w:trPr>
        <w:tc>
          <w:tcPr>
            <w:tcW w:w="10201" w:type="dxa"/>
            <w:gridSpan w:val="10"/>
            <w:tcBorders>
              <w:left w:val="single" w:sz="4" w:space="0" w:color="AE2573"/>
              <w:right w:val="single" w:sz="4" w:space="0" w:color="AE2573"/>
            </w:tcBorders>
            <w:shd w:val="clear" w:color="auto" w:fill="AE2573"/>
          </w:tcPr>
          <w:p w14:paraId="0B610F05" w14:textId="77777777" w:rsidR="00AC6072" w:rsidRPr="005F1A3F" w:rsidRDefault="00AC6072" w:rsidP="005274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1A3F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BANK ACCOUNT INFORMATION</w:t>
            </w:r>
          </w:p>
        </w:tc>
      </w:tr>
      <w:tr w:rsidR="00AC6072" w:rsidRPr="004E1175" w14:paraId="6B94E001" w14:textId="77777777" w:rsidTr="008C1592">
        <w:trPr>
          <w:trHeight w:val="227"/>
        </w:trPr>
        <w:tc>
          <w:tcPr>
            <w:tcW w:w="5099" w:type="dxa"/>
            <w:gridSpan w:val="5"/>
            <w:shd w:val="clear" w:color="auto" w:fill="425563"/>
          </w:tcPr>
          <w:p w14:paraId="35466913" w14:textId="77777777" w:rsidR="00AC6072" w:rsidRPr="005F1A3F" w:rsidRDefault="00AC6072" w:rsidP="00527472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5F1A3F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Old Details (Amendments Only)</w:t>
            </w:r>
          </w:p>
        </w:tc>
        <w:tc>
          <w:tcPr>
            <w:tcW w:w="5102" w:type="dxa"/>
            <w:gridSpan w:val="5"/>
            <w:shd w:val="clear" w:color="auto" w:fill="425563"/>
          </w:tcPr>
          <w:p w14:paraId="6939DB09" w14:textId="77777777" w:rsidR="00AC6072" w:rsidRPr="005F1A3F" w:rsidRDefault="00AC6072" w:rsidP="00527472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5F1A3F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New Details (All Requests)</w:t>
            </w:r>
          </w:p>
        </w:tc>
      </w:tr>
      <w:tr w:rsidR="00AC6072" w:rsidRPr="004E1175" w14:paraId="1A56D0CD" w14:textId="77777777" w:rsidTr="008C1592">
        <w:trPr>
          <w:trHeight w:val="438"/>
        </w:trPr>
        <w:tc>
          <w:tcPr>
            <w:tcW w:w="2620" w:type="dxa"/>
            <w:gridSpan w:val="3"/>
            <w:shd w:val="clear" w:color="auto" w:fill="D9D9D9" w:themeFill="background1" w:themeFillShade="D9"/>
          </w:tcPr>
          <w:p w14:paraId="49626A3E" w14:textId="77777777" w:rsidR="00AC6072" w:rsidRPr="005F1A3F" w:rsidRDefault="00AC6072" w:rsidP="005274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F1A3F">
              <w:rPr>
                <w:rFonts w:ascii="Arial" w:hAnsi="Arial" w:cs="Arial"/>
                <w:sz w:val="20"/>
                <w:szCs w:val="20"/>
              </w:rPr>
              <w:t>Bank Name</w:t>
            </w:r>
          </w:p>
        </w:tc>
        <w:tc>
          <w:tcPr>
            <w:tcW w:w="2479" w:type="dxa"/>
            <w:gridSpan w:val="2"/>
          </w:tcPr>
          <w:p w14:paraId="5F92AB4E" w14:textId="77777777" w:rsidR="00AC6072" w:rsidRPr="005F1A3F" w:rsidRDefault="00AC6072" w:rsidP="005274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4" w:type="dxa"/>
            <w:gridSpan w:val="4"/>
            <w:shd w:val="clear" w:color="auto" w:fill="D9D9D9" w:themeFill="background1" w:themeFillShade="D9"/>
          </w:tcPr>
          <w:p w14:paraId="18C2C6ED" w14:textId="77777777" w:rsidR="00AC6072" w:rsidRPr="005F1A3F" w:rsidRDefault="00AC6072" w:rsidP="005274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F1A3F">
              <w:rPr>
                <w:rFonts w:ascii="Arial" w:hAnsi="Arial" w:cs="Arial"/>
                <w:sz w:val="20"/>
                <w:szCs w:val="20"/>
              </w:rPr>
              <w:t>Bank Name*</w:t>
            </w:r>
          </w:p>
        </w:tc>
        <w:tc>
          <w:tcPr>
            <w:tcW w:w="2338" w:type="dxa"/>
          </w:tcPr>
          <w:p w14:paraId="035621AE" w14:textId="77777777" w:rsidR="00AC6072" w:rsidRPr="005F1A3F" w:rsidRDefault="00AC6072" w:rsidP="005274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6072" w:rsidRPr="004E1175" w14:paraId="26EC1BB9" w14:textId="77777777" w:rsidTr="008C1592">
        <w:trPr>
          <w:trHeight w:val="438"/>
        </w:trPr>
        <w:tc>
          <w:tcPr>
            <w:tcW w:w="2620" w:type="dxa"/>
            <w:gridSpan w:val="3"/>
            <w:shd w:val="clear" w:color="auto" w:fill="D9D9D9" w:themeFill="background1" w:themeFillShade="D9"/>
          </w:tcPr>
          <w:p w14:paraId="0F9511FB" w14:textId="77777777" w:rsidR="00AC6072" w:rsidRPr="005F1A3F" w:rsidRDefault="00AC6072" w:rsidP="005274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F1A3F">
              <w:rPr>
                <w:rFonts w:ascii="Arial" w:hAnsi="Arial" w:cs="Arial"/>
                <w:sz w:val="20"/>
                <w:szCs w:val="20"/>
              </w:rPr>
              <w:t>Bank Branch Name</w:t>
            </w:r>
          </w:p>
        </w:tc>
        <w:tc>
          <w:tcPr>
            <w:tcW w:w="2479" w:type="dxa"/>
            <w:gridSpan w:val="2"/>
          </w:tcPr>
          <w:p w14:paraId="64DF84ED" w14:textId="77777777" w:rsidR="00AC6072" w:rsidRPr="005F1A3F" w:rsidRDefault="00AC6072" w:rsidP="005274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4" w:type="dxa"/>
            <w:gridSpan w:val="4"/>
            <w:shd w:val="clear" w:color="auto" w:fill="D9D9D9" w:themeFill="background1" w:themeFillShade="D9"/>
          </w:tcPr>
          <w:p w14:paraId="6DFB6185" w14:textId="77777777" w:rsidR="00AC6072" w:rsidRPr="005F1A3F" w:rsidRDefault="00AC6072" w:rsidP="005274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F1A3F">
              <w:rPr>
                <w:rFonts w:ascii="Arial" w:hAnsi="Arial" w:cs="Arial"/>
                <w:sz w:val="20"/>
                <w:szCs w:val="20"/>
              </w:rPr>
              <w:t>Bank Branch Name</w:t>
            </w:r>
          </w:p>
        </w:tc>
        <w:tc>
          <w:tcPr>
            <w:tcW w:w="2338" w:type="dxa"/>
          </w:tcPr>
          <w:p w14:paraId="5FD91AF5" w14:textId="77777777" w:rsidR="00AC6072" w:rsidRPr="005F1A3F" w:rsidRDefault="00AC6072" w:rsidP="005274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6072" w:rsidRPr="004E1175" w14:paraId="635FFBE9" w14:textId="77777777" w:rsidTr="008C1592">
        <w:trPr>
          <w:trHeight w:val="438"/>
        </w:trPr>
        <w:tc>
          <w:tcPr>
            <w:tcW w:w="2620" w:type="dxa"/>
            <w:gridSpan w:val="3"/>
            <w:shd w:val="clear" w:color="auto" w:fill="D9D9D9" w:themeFill="background1" w:themeFillShade="D9"/>
          </w:tcPr>
          <w:p w14:paraId="4AF03F34" w14:textId="77777777" w:rsidR="00AC6072" w:rsidRPr="005F1A3F" w:rsidRDefault="00AC6072" w:rsidP="005274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bookmarkStart w:id="0" w:name="_Hlk93911990"/>
            <w:r w:rsidRPr="005F1A3F">
              <w:rPr>
                <w:rFonts w:ascii="Arial" w:hAnsi="Arial" w:cs="Arial"/>
                <w:sz w:val="20"/>
                <w:szCs w:val="20"/>
              </w:rPr>
              <w:t>Sort Code</w:t>
            </w:r>
          </w:p>
        </w:tc>
        <w:tc>
          <w:tcPr>
            <w:tcW w:w="2479" w:type="dxa"/>
            <w:gridSpan w:val="2"/>
          </w:tcPr>
          <w:p w14:paraId="7DB5942A" w14:textId="77777777" w:rsidR="00AC6072" w:rsidRPr="005F1A3F" w:rsidRDefault="00AC6072" w:rsidP="005274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4" w:type="dxa"/>
            <w:gridSpan w:val="4"/>
            <w:shd w:val="clear" w:color="auto" w:fill="D9D9D9" w:themeFill="background1" w:themeFillShade="D9"/>
          </w:tcPr>
          <w:p w14:paraId="3A020D23" w14:textId="77777777" w:rsidR="00AC6072" w:rsidRPr="005F1A3F" w:rsidRDefault="00AC6072" w:rsidP="005274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F1A3F">
              <w:rPr>
                <w:rFonts w:ascii="Arial" w:hAnsi="Arial" w:cs="Arial"/>
                <w:sz w:val="20"/>
                <w:szCs w:val="20"/>
              </w:rPr>
              <w:t>Sort Code*</w:t>
            </w:r>
          </w:p>
        </w:tc>
        <w:tc>
          <w:tcPr>
            <w:tcW w:w="2338" w:type="dxa"/>
          </w:tcPr>
          <w:p w14:paraId="7BBED78B" w14:textId="77777777" w:rsidR="00AC6072" w:rsidRPr="005F1A3F" w:rsidRDefault="00AC6072" w:rsidP="005274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6072" w:rsidRPr="004E1175" w14:paraId="32C96DFD" w14:textId="77777777" w:rsidTr="008C1592">
        <w:trPr>
          <w:trHeight w:val="438"/>
        </w:trPr>
        <w:tc>
          <w:tcPr>
            <w:tcW w:w="2620" w:type="dxa"/>
            <w:gridSpan w:val="3"/>
            <w:shd w:val="clear" w:color="auto" w:fill="D9D9D9" w:themeFill="background1" w:themeFillShade="D9"/>
          </w:tcPr>
          <w:p w14:paraId="745002C4" w14:textId="77777777" w:rsidR="00AC6072" w:rsidRPr="005F1A3F" w:rsidRDefault="00AC6072" w:rsidP="005274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F1A3F">
              <w:rPr>
                <w:rFonts w:ascii="Arial" w:hAnsi="Arial" w:cs="Arial"/>
                <w:sz w:val="20"/>
                <w:szCs w:val="20"/>
              </w:rPr>
              <w:t>Account Number</w:t>
            </w:r>
          </w:p>
        </w:tc>
        <w:tc>
          <w:tcPr>
            <w:tcW w:w="2479" w:type="dxa"/>
            <w:gridSpan w:val="2"/>
          </w:tcPr>
          <w:p w14:paraId="3C871356" w14:textId="77777777" w:rsidR="00AC6072" w:rsidRPr="005F1A3F" w:rsidRDefault="00AC6072" w:rsidP="005274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4" w:type="dxa"/>
            <w:gridSpan w:val="4"/>
            <w:shd w:val="clear" w:color="auto" w:fill="D9D9D9" w:themeFill="background1" w:themeFillShade="D9"/>
          </w:tcPr>
          <w:p w14:paraId="24FDA715" w14:textId="77777777" w:rsidR="00AC6072" w:rsidRPr="005F1A3F" w:rsidRDefault="00AC6072" w:rsidP="005274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F1A3F">
              <w:rPr>
                <w:rFonts w:ascii="Arial" w:hAnsi="Arial" w:cs="Arial"/>
                <w:sz w:val="20"/>
                <w:szCs w:val="20"/>
              </w:rPr>
              <w:t>Account Number*</w:t>
            </w:r>
          </w:p>
        </w:tc>
        <w:tc>
          <w:tcPr>
            <w:tcW w:w="2338" w:type="dxa"/>
          </w:tcPr>
          <w:p w14:paraId="31FF8621" w14:textId="77777777" w:rsidR="00AC6072" w:rsidRPr="005F1A3F" w:rsidRDefault="00AC6072" w:rsidP="005274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6072" w:rsidRPr="004E1175" w14:paraId="389D6CD1" w14:textId="77777777" w:rsidTr="008C1592">
        <w:trPr>
          <w:trHeight w:val="438"/>
        </w:trPr>
        <w:tc>
          <w:tcPr>
            <w:tcW w:w="2620" w:type="dxa"/>
            <w:gridSpan w:val="3"/>
            <w:shd w:val="clear" w:color="auto" w:fill="D9D9D9" w:themeFill="background1" w:themeFillShade="D9"/>
          </w:tcPr>
          <w:p w14:paraId="748D601E" w14:textId="77777777" w:rsidR="00AC6072" w:rsidRPr="005F1A3F" w:rsidRDefault="00AC6072" w:rsidP="005274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F1A3F">
              <w:rPr>
                <w:rFonts w:ascii="Arial" w:hAnsi="Arial" w:cs="Arial"/>
                <w:sz w:val="20"/>
                <w:szCs w:val="20"/>
              </w:rPr>
              <w:t>Name on Account</w:t>
            </w:r>
          </w:p>
        </w:tc>
        <w:tc>
          <w:tcPr>
            <w:tcW w:w="2479" w:type="dxa"/>
            <w:gridSpan w:val="2"/>
          </w:tcPr>
          <w:p w14:paraId="6EAD5D9A" w14:textId="77777777" w:rsidR="00AC6072" w:rsidRPr="005F1A3F" w:rsidRDefault="00AC6072" w:rsidP="005274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4" w:type="dxa"/>
            <w:gridSpan w:val="4"/>
            <w:shd w:val="clear" w:color="auto" w:fill="D9D9D9" w:themeFill="background1" w:themeFillShade="D9"/>
          </w:tcPr>
          <w:p w14:paraId="0BECBCC8" w14:textId="77777777" w:rsidR="00AC6072" w:rsidRPr="005F1A3F" w:rsidRDefault="00AC6072" w:rsidP="005274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F1A3F">
              <w:rPr>
                <w:rFonts w:ascii="Arial" w:hAnsi="Arial" w:cs="Arial"/>
                <w:sz w:val="20"/>
                <w:szCs w:val="20"/>
              </w:rPr>
              <w:t>Name on Account*</w:t>
            </w:r>
          </w:p>
        </w:tc>
        <w:tc>
          <w:tcPr>
            <w:tcW w:w="2338" w:type="dxa"/>
          </w:tcPr>
          <w:p w14:paraId="1413046C" w14:textId="77777777" w:rsidR="00AC6072" w:rsidRPr="005F1A3F" w:rsidRDefault="00AC6072" w:rsidP="005274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6072" w:rsidRPr="004E1175" w14:paraId="663DFCE5" w14:textId="77777777" w:rsidTr="008C1592">
        <w:trPr>
          <w:trHeight w:val="438"/>
        </w:trPr>
        <w:tc>
          <w:tcPr>
            <w:tcW w:w="2620" w:type="dxa"/>
            <w:gridSpan w:val="3"/>
            <w:shd w:val="clear" w:color="auto" w:fill="D9D9D9" w:themeFill="background1" w:themeFillShade="D9"/>
          </w:tcPr>
          <w:p w14:paraId="0A644FA4" w14:textId="77777777" w:rsidR="00AC6072" w:rsidRPr="005F1A3F" w:rsidRDefault="00AC6072" w:rsidP="005274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F1A3F">
              <w:rPr>
                <w:rFonts w:ascii="Arial" w:hAnsi="Arial" w:cs="Arial"/>
                <w:sz w:val="20"/>
                <w:szCs w:val="20"/>
              </w:rPr>
              <w:t>Currency</w:t>
            </w:r>
          </w:p>
        </w:tc>
        <w:tc>
          <w:tcPr>
            <w:tcW w:w="2479" w:type="dxa"/>
            <w:gridSpan w:val="2"/>
          </w:tcPr>
          <w:p w14:paraId="45500585" w14:textId="77777777" w:rsidR="00AC6072" w:rsidRPr="005F1A3F" w:rsidRDefault="00AC6072" w:rsidP="005274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4" w:type="dxa"/>
            <w:gridSpan w:val="4"/>
            <w:shd w:val="clear" w:color="auto" w:fill="D9D9D9" w:themeFill="background1" w:themeFillShade="D9"/>
          </w:tcPr>
          <w:p w14:paraId="29F088F9" w14:textId="77777777" w:rsidR="00AC6072" w:rsidRPr="005F1A3F" w:rsidRDefault="00AC6072" w:rsidP="005274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F1A3F">
              <w:rPr>
                <w:rFonts w:ascii="Arial" w:hAnsi="Arial" w:cs="Arial"/>
                <w:sz w:val="20"/>
                <w:szCs w:val="20"/>
              </w:rPr>
              <w:t>Currency*</w:t>
            </w:r>
          </w:p>
        </w:tc>
        <w:tc>
          <w:tcPr>
            <w:tcW w:w="2338" w:type="dxa"/>
          </w:tcPr>
          <w:p w14:paraId="0BC38124" w14:textId="77777777" w:rsidR="00AC6072" w:rsidRPr="005F1A3F" w:rsidRDefault="00AC6072" w:rsidP="005274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  <w:tr w:rsidR="00AC6072" w:rsidRPr="004E1175" w14:paraId="590B3BA9" w14:textId="77777777" w:rsidTr="00FF0819">
        <w:tc>
          <w:tcPr>
            <w:tcW w:w="10201" w:type="dxa"/>
            <w:gridSpan w:val="10"/>
            <w:tcBorders>
              <w:top w:val="single" w:sz="4" w:space="0" w:color="AE2573"/>
              <w:left w:val="single" w:sz="4" w:space="0" w:color="AE2573"/>
              <w:right w:val="single" w:sz="4" w:space="0" w:color="AE2573"/>
            </w:tcBorders>
            <w:shd w:val="clear" w:color="auto" w:fill="AE2573"/>
          </w:tcPr>
          <w:p w14:paraId="0C7AAB53" w14:textId="77777777" w:rsidR="00AC6072" w:rsidRPr="004E1175" w:rsidRDefault="00AC6072" w:rsidP="005274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5042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DECLARATION</w:t>
            </w:r>
          </w:p>
        </w:tc>
      </w:tr>
      <w:tr w:rsidR="00AC6072" w:rsidRPr="004E1175" w14:paraId="5B674273" w14:textId="77777777" w:rsidTr="00A64F45">
        <w:trPr>
          <w:trHeight w:val="179"/>
        </w:trPr>
        <w:tc>
          <w:tcPr>
            <w:tcW w:w="10201" w:type="dxa"/>
            <w:gridSpan w:val="10"/>
            <w:shd w:val="clear" w:color="auto" w:fill="425563"/>
          </w:tcPr>
          <w:p w14:paraId="1EFC9831" w14:textId="77777777" w:rsidR="00AC6072" w:rsidRPr="00573A6D" w:rsidRDefault="00AC6072" w:rsidP="00527472">
            <w:pPr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573A6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I declare that the information given on this form is correct and complete.</w:t>
            </w:r>
          </w:p>
        </w:tc>
      </w:tr>
      <w:tr w:rsidR="007B4A9E" w:rsidRPr="004E1175" w14:paraId="763A81C3" w14:textId="77777777" w:rsidTr="00A64F45">
        <w:trPr>
          <w:trHeight w:val="694"/>
        </w:trPr>
        <w:tc>
          <w:tcPr>
            <w:tcW w:w="2405" w:type="dxa"/>
            <w:gridSpan w:val="2"/>
            <w:shd w:val="clear" w:color="auto" w:fill="D9D9D9"/>
            <w:vAlign w:val="center"/>
          </w:tcPr>
          <w:p w14:paraId="41B3642B" w14:textId="5D3B0412" w:rsidR="007B4A9E" w:rsidRDefault="007B4A9E" w:rsidP="00A64F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175">
              <w:rPr>
                <w:rFonts w:ascii="Arial" w:hAnsi="Arial" w:cs="Arial"/>
                <w:sz w:val="20"/>
                <w:szCs w:val="20"/>
              </w:rPr>
              <w:t xml:space="preserve">Request </w:t>
            </w:r>
            <w:r w:rsidR="00EE2B51">
              <w:rPr>
                <w:rFonts w:ascii="Arial" w:hAnsi="Arial" w:cs="Arial"/>
                <w:sz w:val="20"/>
                <w:szCs w:val="20"/>
              </w:rPr>
              <w:t>C</w:t>
            </w:r>
            <w:r w:rsidRPr="004E1175">
              <w:rPr>
                <w:rFonts w:ascii="Arial" w:hAnsi="Arial" w:cs="Arial"/>
                <w:sz w:val="20"/>
                <w:szCs w:val="20"/>
              </w:rPr>
              <w:t>omplete</w:t>
            </w:r>
            <w:r w:rsidR="00F43F9B">
              <w:rPr>
                <w:rFonts w:ascii="Arial" w:hAnsi="Arial" w:cs="Arial"/>
                <w:sz w:val="20"/>
                <w:szCs w:val="20"/>
              </w:rPr>
              <w:t>d</w:t>
            </w:r>
            <w:r w:rsidRPr="004E117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E2B51">
              <w:rPr>
                <w:rFonts w:ascii="Arial" w:hAnsi="Arial" w:cs="Arial"/>
                <w:sz w:val="20"/>
                <w:szCs w:val="20"/>
              </w:rPr>
              <w:t>b</w:t>
            </w:r>
            <w:r w:rsidRPr="004E1175">
              <w:rPr>
                <w:rFonts w:ascii="Arial" w:hAnsi="Arial" w:cs="Arial"/>
                <w:sz w:val="20"/>
                <w:szCs w:val="20"/>
              </w:rPr>
              <w:t>y</w:t>
            </w:r>
          </w:p>
          <w:p w14:paraId="236D2DE4" w14:textId="3260BD04" w:rsidR="007B4A9E" w:rsidRPr="004E1175" w:rsidRDefault="007B4A9E" w:rsidP="00A64F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175">
              <w:rPr>
                <w:rFonts w:ascii="Arial" w:hAnsi="Arial" w:cs="Arial"/>
                <w:sz w:val="20"/>
                <w:szCs w:val="20"/>
              </w:rPr>
              <w:t xml:space="preserve">(Print </w:t>
            </w:r>
            <w:r w:rsidR="00EE2B51">
              <w:rPr>
                <w:rFonts w:ascii="Arial" w:hAnsi="Arial" w:cs="Arial"/>
                <w:sz w:val="20"/>
                <w:szCs w:val="20"/>
              </w:rPr>
              <w:t>F</w:t>
            </w:r>
            <w:r w:rsidRPr="004E1175">
              <w:rPr>
                <w:rFonts w:ascii="Arial" w:hAnsi="Arial" w:cs="Arial"/>
                <w:sz w:val="20"/>
                <w:szCs w:val="20"/>
              </w:rPr>
              <w:t xml:space="preserve">ull </w:t>
            </w:r>
            <w:r w:rsidR="00EE2B51">
              <w:rPr>
                <w:rFonts w:ascii="Arial" w:hAnsi="Arial" w:cs="Arial"/>
                <w:sz w:val="20"/>
                <w:szCs w:val="20"/>
              </w:rPr>
              <w:t>N</w:t>
            </w:r>
            <w:r w:rsidRPr="004E1175">
              <w:rPr>
                <w:rFonts w:ascii="Arial" w:hAnsi="Arial" w:cs="Arial"/>
                <w:sz w:val="20"/>
                <w:szCs w:val="20"/>
              </w:rPr>
              <w:t>ame)</w:t>
            </w:r>
          </w:p>
        </w:tc>
        <w:tc>
          <w:tcPr>
            <w:tcW w:w="3827" w:type="dxa"/>
            <w:gridSpan w:val="4"/>
          </w:tcPr>
          <w:p w14:paraId="6EFE91C1" w14:textId="77777777" w:rsidR="007B4A9E" w:rsidRPr="004E1175" w:rsidRDefault="007B4A9E" w:rsidP="00E37E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D9D9D9"/>
            <w:vAlign w:val="center"/>
          </w:tcPr>
          <w:p w14:paraId="1B596D58" w14:textId="71EE4787" w:rsidR="007B4A9E" w:rsidRPr="004E1175" w:rsidRDefault="007B4A9E" w:rsidP="00A64F45">
            <w:pPr>
              <w:jc w:val="center"/>
              <w:rPr>
                <w:rFonts w:cs="Arial"/>
                <w:sz w:val="20"/>
                <w:szCs w:val="20"/>
              </w:rPr>
            </w:pPr>
            <w:r w:rsidRPr="004E1175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3260" w:type="dxa"/>
            <w:gridSpan w:val="2"/>
          </w:tcPr>
          <w:p w14:paraId="372A8B9B" w14:textId="0EFD0299" w:rsidR="007B4A9E" w:rsidRPr="004E1175" w:rsidRDefault="007B4A9E" w:rsidP="005274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32A35F0" w14:textId="77777777" w:rsidR="00933394" w:rsidRPr="00AC6072" w:rsidRDefault="00933394" w:rsidP="00903257"/>
    <w:sectPr w:rsidR="00933394" w:rsidRPr="00AC6072" w:rsidSect="004960E7">
      <w:headerReference w:type="default" r:id="rId10"/>
      <w:footerReference w:type="even" r:id="rId11"/>
      <w:footerReference w:type="default" r:id="rId12"/>
      <w:type w:val="continuous"/>
      <w:pgSz w:w="11900" w:h="16820"/>
      <w:pgMar w:top="1134" w:right="851" w:bottom="1134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9D20B6" w14:textId="77777777" w:rsidR="004960E7" w:rsidRDefault="004960E7" w:rsidP="00AC72FD">
      <w:r>
        <w:separator/>
      </w:r>
    </w:p>
  </w:endnote>
  <w:endnote w:type="continuationSeparator" w:id="0">
    <w:p w14:paraId="758D7274" w14:textId="77777777" w:rsidR="004960E7" w:rsidRDefault="004960E7" w:rsidP="00AC7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Arial Bold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2849E8" w14:textId="77777777" w:rsidR="00ED2809" w:rsidRDefault="00ED2809" w:rsidP="0018413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AA81376" w14:textId="77777777" w:rsidR="00ED2809" w:rsidRDefault="00ED2809" w:rsidP="0091039C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A9011" w14:textId="77777777" w:rsidR="00ED2809" w:rsidRPr="00BC3EE5" w:rsidRDefault="00ED2809" w:rsidP="009D32F5">
    <w:pPr>
      <w:pStyle w:val="Footer"/>
      <w:framePr w:wrap="around" w:vAnchor="text" w:hAnchor="margin" w:xAlign="center" w:y="1"/>
      <w:jc w:val="right"/>
      <w:rPr>
        <w:rStyle w:val="PageNumber"/>
        <w:color w:val="000000"/>
        <w:sz w:val="20"/>
        <w:szCs w:val="20"/>
      </w:rPr>
    </w:pPr>
    <w:r w:rsidRPr="00BC3EE5">
      <w:rPr>
        <w:rStyle w:val="PageNumber"/>
        <w:color w:val="000000"/>
        <w:sz w:val="20"/>
        <w:szCs w:val="20"/>
      </w:rPr>
      <w:fldChar w:fldCharType="begin"/>
    </w:r>
    <w:r w:rsidRPr="00BC3EE5">
      <w:rPr>
        <w:rStyle w:val="PageNumber"/>
        <w:color w:val="000000"/>
        <w:sz w:val="20"/>
        <w:szCs w:val="20"/>
      </w:rPr>
      <w:instrText xml:space="preserve">PAGE  </w:instrText>
    </w:r>
    <w:r w:rsidRPr="00BC3EE5">
      <w:rPr>
        <w:rStyle w:val="PageNumber"/>
        <w:color w:val="000000"/>
        <w:sz w:val="20"/>
        <w:szCs w:val="20"/>
      </w:rPr>
      <w:fldChar w:fldCharType="separate"/>
    </w:r>
    <w:r w:rsidR="009648C3" w:rsidRPr="00BC3EE5">
      <w:rPr>
        <w:rStyle w:val="PageNumber"/>
        <w:noProof/>
        <w:color w:val="000000"/>
        <w:sz w:val="20"/>
        <w:szCs w:val="20"/>
      </w:rPr>
      <w:t>2</w:t>
    </w:r>
    <w:r w:rsidRPr="00BC3EE5">
      <w:rPr>
        <w:rStyle w:val="PageNumber"/>
        <w:color w:val="000000"/>
        <w:sz w:val="20"/>
        <w:szCs w:val="20"/>
      </w:rPr>
      <w:fldChar w:fldCharType="end"/>
    </w:r>
  </w:p>
  <w:p w14:paraId="3C25A8D4" w14:textId="77777777" w:rsidR="00ED2809" w:rsidRDefault="00ED2809" w:rsidP="007F2CB8">
    <w:pPr>
      <w:pStyle w:val="Footer"/>
      <w:ind w:right="360" w:firstLine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2C9BD5" w14:textId="77777777" w:rsidR="004960E7" w:rsidRDefault="004960E7" w:rsidP="00AC72FD">
      <w:r>
        <w:separator/>
      </w:r>
    </w:p>
  </w:footnote>
  <w:footnote w:type="continuationSeparator" w:id="0">
    <w:p w14:paraId="60EE8FCC" w14:textId="77777777" w:rsidR="004960E7" w:rsidRDefault="004960E7" w:rsidP="00AC7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A7E1D7" w14:textId="77777777" w:rsidR="00ED2809" w:rsidRPr="00AC72FD" w:rsidRDefault="00ED2809" w:rsidP="00964AF4">
    <w:pPr>
      <w:pStyle w:val="Heading2"/>
      <w:spacing w:after="400"/>
      <w:jc w:val="right"/>
    </w:pPr>
    <w:r>
      <w:t>Document title here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3E9"/>
    <w:rsid w:val="000000C9"/>
    <w:rsid w:val="000451E7"/>
    <w:rsid w:val="0004648A"/>
    <w:rsid w:val="00083E7F"/>
    <w:rsid w:val="000B1F02"/>
    <w:rsid w:val="000C3E31"/>
    <w:rsid w:val="00101FB9"/>
    <w:rsid w:val="00107CF7"/>
    <w:rsid w:val="00123895"/>
    <w:rsid w:val="001263B4"/>
    <w:rsid w:val="00135A54"/>
    <w:rsid w:val="00145149"/>
    <w:rsid w:val="00176E09"/>
    <w:rsid w:val="00184133"/>
    <w:rsid w:val="001A3B4D"/>
    <w:rsid w:val="001A70C0"/>
    <w:rsid w:val="001B45BF"/>
    <w:rsid w:val="001B5920"/>
    <w:rsid w:val="001D3DD0"/>
    <w:rsid w:val="001D4F3A"/>
    <w:rsid w:val="001F5042"/>
    <w:rsid w:val="001F54D9"/>
    <w:rsid w:val="00214103"/>
    <w:rsid w:val="00214162"/>
    <w:rsid w:val="0025038D"/>
    <w:rsid w:val="00271A5C"/>
    <w:rsid w:val="002C662A"/>
    <w:rsid w:val="002D6889"/>
    <w:rsid w:val="002E49BA"/>
    <w:rsid w:val="002E6793"/>
    <w:rsid w:val="002F55DD"/>
    <w:rsid w:val="00317F85"/>
    <w:rsid w:val="00366C2F"/>
    <w:rsid w:val="003769C3"/>
    <w:rsid w:val="0038048C"/>
    <w:rsid w:val="00390E1B"/>
    <w:rsid w:val="003A7A94"/>
    <w:rsid w:val="003C79C9"/>
    <w:rsid w:val="00416FCA"/>
    <w:rsid w:val="0042708F"/>
    <w:rsid w:val="004303E9"/>
    <w:rsid w:val="004960E7"/>
    <w:rsid w:val="004C297A"/>
    <w:rsid w:val="004F0D24"/>
    <w:rsid w:val="004F47A4"/>
    <w:rsid w:val="00511668"/>
    <w:rsid w:val="005342C5"/>
    <w:rsid w:val="00553DE8"/>
    <w:rsid w:val="00573A6D"/>
    <w:rsid w:val="00584ECF"/>
    <w:rsid w:val="00595414"/>
    <w:rsid w:val="005C7973"/>
    <w:rsid w:val="005C7ECA"/>
    <w:rsid w:val="005E7E9C"/>
    <w:rsid w:val="005F1A3F"/>
    <w:rsid w:val="006532D8"/>
    <w:rsid w:val="00683AD2"/>
    <w:rsid w:val="006D0483"/>
    <w:rsid w:val="0070206A"/>
    <w:rsid w:val="00730DC7"/>
    <w:rsid w:val="007351F4"/>
    <w:rsid w:val="0073688D"/>
    <w:rsid w:val="00782D6A"/>
    <w:rsid w:val="007A32A9"/>
    <w:rsid w:val="007B3FA9"/>
    <w:rsid w:val="007B4A9E"/>
    <w:rsid w:val="007E65D8"/>
    <w:rsid w:val="007F2CB8"/>
    <w:rsid w:val="00832F64"/>
    <w:rsid w:val="00854878"/>
    <w:rsid w:val="00861C74"/>
    <w:rsid w:val="00871E52"/>
    <w:rsid w:val="00896C29"/>
    <w:rsid w:val="008B0C2E"/>
    <w:rsid w:val="008C1592"/>
    <w:rsid w:val="008C7B43"/>
    <w:rsid w:val="008F1A3E"/>
    <w:rsid w:val="00903257"/>
    <w:rsid w:val="00903E1D"/>
    <w:rsid w:val="00906015"/>
    <w:rsid w:val="0091039C"/>
    <w:rsid w:val="009224AF"/>
    <w:rsid w:val="00933394"/>
    <w:rsid w:val="0094123E"/>
    <w:rsid w:val="009648C3"/>
    <w:rsid w:val="00964AF4"/>
    <w:rsid w:val="00992E95"/>
    <w:rsid w:val="009D32F5"/>
    <w:rsid w:val="009E2641"/>
    <w:rsid w:val="00A030ED"/>
    <w:rsid w:val="00A20BC0"/>
    <w:rsid w:val="00A41F17"/>
    <w:rsid w:val="00A64F45"/>
    <w:rsid w:val="00A71AF7"/>
    <w:rsid w:val="00A7385A"/>
    <w:rsid w:val="00A76867"/>
    <w:rsid w:val="00AA400D"/>
    <w:rsid w:val="00AC6072"/>
    <w:rsid w:val="00AC72FD"/>
    <w:rsid w:val="00AD3004"/>
    <w:rsid w:val="00B02348"/>
    <w:rsid w:val="00B03733"/>
    <w:rsid w:val="00B43E3A"/>
    <w:rsid w:val="00B44DC5"/>
    <w:rsid w:val="00B5314E"/>
    <w:rsid w:val="00B57B38"/>
    <w:rsid w:val="00B7590A"/>
    <w:rsid w:val="00BA111F"/>
    <w:rsid w:val="00BB2C27"/>
    <w:rsid w:val="00BC3EE5"/>
    <w:rsid w:val="00BD3E6D"/>
    <w:rsid w:val="00CA1189"/>
    <w:rsid w:val="00CA7EEA"/>
    <w:rsid w:val="00CF3B93"/>
    <w:rsid w:val="00D40C54"/>
    <w:rsid w:val="00D535FE"/>
    <w:rsid w:val="00D67D6B"/>
    <w:rsid w:val="00D743DB"/>
    <w:rsid w:val="00D90AD5"/>
    <w:rsid w:val="00DA527C"/>
    <w:rsid w:val="00DF6A80"/>
    <w:rsid w:val="00E30D10"/>
    <w:rsid w:val="00E37ED4"/>
    <w:rsid w:val="00E43776"/>
    <w:rsid w:val="00EA29F1"/>
    <w:rsid w:val="00EA3FAA"/>
    <w:rsid w:val="00EB2C89"/>
    <w:rsid w:val="00EC5524"/>
    <w:rsid w:val="00ED2809"/>
    <w:rsid w:val="00ED46E1"/>
    <w:rsid w:val="00EE2B51"/>
    <w:rsid w:val="00F2006B"/>
    <w:rsid w:val="00F37C37"/>
    <w:rsid w:val="00F43F9B"/>
    <w:rsid w:val="00F44625"/>
    <w:rsid w:val="00F47A46"/>
    <w:rsid w:val="00F5593D"/>
    <w:rsid w:val="00F6705A"/>
    <w:rsid w:val="00F74774"/>
    <w:rsid w:val="00FA0FCE"/>
    <w:rsid w:val="00FB0FE2"/>
    <w:rsid w:val="00FC54F1"/>
    <w:rsid w:val="00FE6711"/>
    <w:rsid w:val="00FF0819"/>
    <w:rsid w:val="00FF7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368744D"/>
  <w14:defaultImageDpi w14:val="330"/>
  <w15:docId w15:val="{06247467-7385-6B43-9C9B-8F40E3CA2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6889"/>
  </w:style>
  <w:style w:type="paragraph" w:styleId="Heading1">
    <w:name w:val="heading 1"/>
    <w:basedOn w:val="Normal"/>
    <w:next w:val="Normal"/>
    <w:link w:val="Heading1Char"/>
    <w:uiPriority w:val="9"/>
    <w:qFormat/>
    <w:rsid w:val="000000C9"/>
    <w:pPr>
      <w:keepNext/>
      <w:keepLines/>
      <w:spacing w:before="400" w:after="100" w:afterAutospacing="1"/>
      <w:outlineLvl w:val="0"/>
    </w:pPr>
    <w:rPr>
      <w:rFonts w:eastAsiaTheme="majorEastAsia" w:cs="Arial"/>
      <w:b/>
      <w:bCs/>
      <w:color w:val="AE2473" w:themeColor="accent5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00C9"/>
    <w:pPr>
      <w:keepNext/>
      <w:keepLines/>
      <w:spacing w:after="100" w:afterAutospacing="1"/>
      <w:outlineLvl w:val="1"/>
    </w:pPr>
    <w:rPr>
      <w:rFonts w:eastAsiaTheme="majorEastAsia" w:cstheme="majorBidi"/>
      <w:b/>
      <w:bCs/>
      <w:color w:val="003087" w:themeColor="accent3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49BA"/>
    <w:pPr>
      <w:spacing w:after="100" w:afterAutospacing="1"/>
      <w:outlineLvl w:val="2"/>
    </w:pPr>
    <w:rPr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72F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72FD"/>
  </w:style>
  <w:style w:type="paragraph" w:styleId="Footer">
    <w:name w:val="footer"/>
    <w:basedOn w:val="Normal"/>
    <w:link w:val="FooterChar"/>
    <w:uiPriority w:val="99"/>
    <w:unhideWhenUsed/>
    <w:rsid w:val="00AC72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72FD"/>
  </w:style>
  <w:style w:type="paragraph" w:customStyle="1" w:styleId="BasicParagraph">
    <w:name w:val="[Basic Paragraph]"/>
    <w:basedOn w:val="Normal"/>
    <w:uiPriority w:val="99"/>
    <w:rsid w:val="00AC72F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PageNumber">
    <w:name w:val="page number"/>
    <w:basedOn w:val="DefaultParagraphFont"/>
    <w:uiPriority w:val="99"/>
    <w:semiHidden/>
    <w:unhideWhenUsed/>
    <w:rsid w:val="0091039C"/>
  </w:style>
  <w:style w:type="character" w:customStyle="1" w:styleId="Heading1Char">
    <w:name w:val="Heading 1 Char"/>
    <w:basedOn w:val="DefaultParagraphFont"/>
    <w:link w:val="Heading1"/>
    <w:uiPriority w:val="9"/>
    <w:rsid w:val="000000C9"/>
    <w:rPr>
      <w:rFonts w:eastAsiaTheme="majorEastAsia" w:cs="Arial"/>
      <w:b/>
      <w:bCs/>
      <w:color w:val="AE2473" w:themeColor="accent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000C9"/>
    <w:rPr>
      <w:rFonts w:eastAsiaTheme="majorEastAsia" w:cstheme="majorBidi"/>
      <w:b/>
      <w:bCs/>
      <w:color w:val="003087" w:themeColor="accent3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E49BA"/>
    <w:rPr>
      <w:b/>
      <w:szCs w:val="22"/>
    </w:rPr>
  </w:style>
  <w:style w:type="paragraph" w:customStyle="1" w:styleId="Introductionparagraphpink">
    <w:name w:val="Introduction paragraph pink"/>
    <w:basedOn w:val="Normal"/>
    <w:rsid w:val="002D6889"/>
    <w:rPr>
      <w:color w:val="A00054"/>
    </w:rPr>
  </w:style>
  <w:style w:type="paragraph" w:customStyle="1" w:styleId="Introductionparagraphblue">
    <w:name w:val="Introduction paragraph blue"/>
    <w:basedOn w:val="Normal"/>
    <w:rsid w:val="007F2CB8"/>
    <w:pPr>
      <w:spacing w:after="400"/>
    </w:pPr>
    <w:rPr>
      <w:color w:val="003893"/>
      <w:sz w:val="32"/>
      <w:szCs w:val="32"/>
    </w:rPr>
  </w:style>
  <w:style w:type="paragraph" w:customStyle="1" w:styleId="Reporttitleinheader">
    <w:name w:val="Report title in header"/>
    <w:basedOn w:val="Heading2"/>
    <w:rsid w:val="00DF6A80"/>
    <w:pPr>
      <w:spacing w:after="400"/>
    </w:pPr>
    <w:rPr>
      <w:sz w:val="48"/>
    </w:rPr>
  </w:style>
  <w:style w:type="paragraph" w:styleId="NormalWeb">
    <w:name w:val="Normal (Web)"/>
    <w:basedOn w:val="Normal"/>
    <w:uiPriority w:val="99"/>
    <w:semiHidden/>
    <w:unhideWhenUsed/>
    <w:rsid w:val="002D6889"/>
    <w:pPr>
      <w:spacing w:before="100" w:beforeAutospacing="1" w:after="100" w:afterAutospacing="1"/>
    </w:pPr>
    <w:rPr>
      <w:rFonts w:ascii="Times" w:hAnsi="Times" w:cs="Times New Roman"/>
      <w:sz w:val="20"/>
    </w:rPr>
  </w:style>
  <w:style w:type="paragraph" w:customStyle="1" w:styleId="Quotestyle">
    <w:name w:val="Quote style"/>
    <w:basedOn w:val="Normal"/>
    <w:rsid w:val="002E49BA"/>
    <w:pPr>
      <w:spacing w:after="100" w:afterAutospacing="1"/>
    </w:pPr>
    <w:rPr>
      <w:color w:val="A00054"/>
      <w:sz w:val="28"/>
      <w:szCs w:val="28"/>
    </w:rPr>
  </w:style>
  <w:style w:type="paragraph" w:customStyle="1" w:styleId="Reportcovertitle">
    <w:name w:val="Report cover title"/>
    <w:basedOn w:val="Normal"/>
    <w:rsid w:val="00DF6A80"/>
    <w:pPr>
      <w:spacing w:before="1200"/>
    </w:pPr>
    <w:rPr>
      <w:b/>
      <w:color w:val="A00054"/>
      <w:sz w:val="64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4DC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DC5"/>
    <w:rPr>
      <w:rFonts w:ascii="Lucida Grande" w:hAnsi="Lucida Grande" w:cs="Lucida Grande"/>
      <w:sz w:val="18"/>
      <w:szCs w:val="18"/>
    </w:rPr>
  </w:style>
  <w:style w:type="character" w:styleId="Strong">
    <w:name w:val="Strong"/>
    <w:basedOn w:val="DefaultParagraphFont"/>
    <w:uiPriority w:val="22"/>
    <w:rsid w:val="00EA29F1"/>
    <w:rPr>
      <w:b/>
      <w:bCs/>
    </w:rPr>
  </w:style>
  <w:style w:type="table" w:styleId="TableGrid">
    <w:name w:val="Table Grid"/>
    <w:basedOn w:val="TableNormal"/>
    <w:uiPriority w:val="59"/>
    <w:rsid w:val="00AC6072"/>
    <w:rPr>
      <w:rFonts w:asciiTheme="minorHAnsi" w:eastAsia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77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HEE">
  <a:themeElements>
    <a:clrScheme name="NHS">
      <a:dk1>
        <a:srgbClr val="005EB8"/>
      </a:dk1>
      <a:lt1>
        <a:srgbClr val="FFFFFF"/>
      </a:lt1>
      <a:dk2>
        <a:srgbClr val="0071CE"/>
      </a:dk2>
      <a:lt2>
        <a:srgbClr val="E8EDEE"/>
      </a:lt2>
      <a:accent1>
        <a:srgbClr val="41B6E6"/>
      </a:accent1>
      <a:accent2>
        <a:srgbClr val="00A9CE"/>
      </a:accent2>
      <a:accent3>
        <a:srgbClr val="003087"/>
      </a:accent3>
      <a:accent4>
        <a:srgbClr val="005EB8"/>
      </a:accent4>
      <a:accent5>
        <a:srgbClr val="AE2473"/>
      </a:accent5>
      <a:accent6>
        <a:srgbClr val="78BE20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HEE" id="{40B58ABE-F0EB-D841-B223-66075CE7CD45}" vid="{7644B2A3-1AD5-8C46-9520-D28DCA799EB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ation xmlns="520f4a20-4746-48ff-b34c-a63b28e1f7b7" xsi:nil="true"/>
    <SharedWithUsers xmlns="ee8f4621-373f-452a-bc28-6047e1581cf9">
      <UserInfo>
        <DisplayName>PDU-Wessex Visitors</DisplayName>
        <AccountId>4</AccountId>
        <AccountType/>
      </UserInfo>
      <UserInfo>
        <DisplayName>SharingLinks.8ceb2f4f-3d3e-4d09-8d3e-9733e127c5c2.Flexible.22c1b967-7ca3-46d9-9fdf-2ef0fb536ba3</DisplayName>
        <AccountId>394</AccountId>
        <AccountType/>
      </UserInfo>
    </SharedWithUsers>
    <TaxCatchAll xmlns="ee8f4621-373f-452a-bc28-6047e1581cf9" xsi:nil="true"/>
    <lcf76f155ced4ddcb4097134ff3c332f xmlns="520f4a20-4746-48ff-b34c-a63b28e1f7b7">
      <Terms xmlns="http://schemas.microsoft.com/office/infopath/2007/PartnerControls"/>
    </lcf76f155ced4ddcb4097134ff3c332f>
    <_ip_UnifiedCompliancePolicyUIAction xmlns="http://schemas.microsoft.com/sharepoint/v3" xsi:nil="true"/>
    <_Flow_SignoffStatus xmlns="520f4a20-4746-48ff-b34c-a63b28e1f7b7" xsi:nil="true"/>
    <_ip_UnifiedCompliancePolicyProperties xmlns="http://schemas.microsoft.com/sharepoint/v3" xsi:nil="true"/>
    <b8115067-c507-4c43-a726-9e3791e2169fPostalCode xmlns="520f4a20-4746-48ff-b34c-a63b28e1f7b7" xsi:nil="true"/>
    <b8115067-c507-4c43-a726-9e3791e2169fDispName xmlns="520f4a20-4746-48ff-b34c-a63b28e1f7b7" xsi:nil="true"/>
    <b8115067-c507-4c43-a726-9e3791e2169fCountryOrRegion xmlns="520f4a20-4746-48ff-b34c-a63b28e1f7b7" xsi:nil="true"/>
    <b8115067-c507-4c43-a726-9e3791e2169fState xmlns="520f4a20-4746-48ff-b34c-a63b28e1f7b7" xsi:nil="true"/>
    <b8115067-c507-4c43-a726-9e3791e2169fCity xmlns="520f4a20-4746-48ff-b34c-a63b28e1f7b7" xsi:nil="true"/>
    <b8115067-c507-4c43-a726-9e3791e2169fStreet xmlns="520f4a20-4746-48ff-b34c-a63b28e1f7b7" xsi:nil="true"/>
    <b8115067-c507-4c43-a726-9e3791e2169fGeoLoc xmlns="520f4a20-4746-48ff-b34c-a63b28e1f7b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AFCCD7AF32954295364C2A4617FDA3" ma:contentTypeVersion="30" ma:contentTypeDescription="Create a new document." ma:contentTypeScope="" ma:versionID="066e7bc1f2fd5dfb279ea6d9516c06c8">
  <xsd:schema xmlns:xsd="http://www.w3.org/2001/XMLSchema" xmlns:xs="http://www.w3.org/2001/XMLSchema" xmlns:p="http://schemas.microsoft.com/office/2006/metadata/properties" xmlns:ns1="http://schemas.microsoft.com/sharepoint/v3" xmlns:ns2="520f4a20-4746-48ff-b34c-a63b28e1f7b7" xmlns:ns3="ee8f4621-373f-452a-bc28-6047e1581cf9" targetNamespace="http://schemas.microsoft.com/office/2006/metadata/properties" ma:root="true" ma:fieldsID="4384b038eb1eae318aa73e1d997fad30" ns1:_="" ns2:_="" ns3:_="">
    <xsd:import namespace="http://schemas.microsoft.com/sharepoint/v3"/>
    <xsd:import namespace="520f4a20-4746-48ff-b34c-a63b28e1f7b7"/>
    <xsd:import namespace="ee8f4621-373f-452a-bc28-6047e1581cf9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Location" minOccurs="0"/>
                <xsd:element ref="ns2:b8115067-c507-4c43-a726-9e3791e2169fCountryOrRegion" minOccurs="0"/>
                <xsd:element ref="ns2:b8115067-c507-4c43-a726-9e3791e2169fState" minOccurs="0"/>
                <xsd:element ref="ns2:b8115067-c507-4c43-a726-9e3791e2169fCity" minOccurs="0"/>
                <xsd:element ref="ns2:b8115067-c507-4c43-a726-9e3791e2169fPostalCode" minOccurs="0"/>
                <xsd:element ref="ns2:b8115067-c507-4c43-a726-9e3791e2169fStreet" minOccurs="0"/>
                <xsd:element ref="ns2:b8115067-c507-4c43-a726-9e3791e2169fGeoLoc" minOccurs="0"/>
                <xsd:element ref="ns2:b8115067-c507-4c43-a726-9e3791e2169fDispName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0f4a20-4746-48ff-b34c-a63b28e1f7b7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4" nillable="true" ma:displayName="Sign-off status" ma:internalName="_x0024_Resources_x003a_core_x002c_Signoff_Status_x003b_" ma:readOnly="false">
      <xsd:simpleType>
        <xsd:restriction base="dms:Text"/>
      </xsd:simpleType>
    </xsd:element>
    <xsd:element name="Location" ma:index="5" nillable="true" ma:displayName="Location" ma:internalName="Location" ma:readOnly="false">
      <xsd:simpleType>
        <xsd:restriction base="dms:Unknown"/>
      </xsd:simpleType>
    </xsd:element>
    <xsd:element name="b8115067-c507-4c43-a726-9e3791e2169fCountryOrRegion" ma:index="6" nillable="true" ma:displayName="Location: Country/Region" ma:internalName="CountryOrRegion" ma:readOnly="true">
      <xsd:simpleType>
        <xsd:restriction base="dms:Text"/>
      </xsd:simpleType>
    </xsd:element>
    <xsd:element name="b8115067-c507-4c43-a726-9e3791e2169fState" ma:index="7" nillable="true" ma:displayName="Location: State" ma:internalName="State" ma:readOnly="true">
      <xsd:simpleType>
        <xsd:restriction base="dms:Text"/>
      </xsd:simpleType>
    </xsd:element>
    <xsd:element name="b8115067-c507-4c43-a726-9e3791e2169fCity" ma:index="8" nillable="true" ma:displayName="Location: City" ma:internalName="City" ma:readOnly="true">
      <xsd:simpleType>
        <xsd:restriction base="dms:Text"/>
      </xsd:simpleType>
    </xsd:element>
    <xsd:element name="b8115067-c507-4c43-a726-9e3791e2169fPostalCode" ma:index="9" nillable="true" ma:displayName="Location: Postal Code" ma:internalName="PostalCode" ma:readOnly="true">
      <xsd:simpleType>
        <xsd:restriction base="dms:Text"/>
      </xsd:simpleType>
    </xsd:element>
    <xsd:element name="b8115067-c507-4c43-a726-9e3791e2169fStreet" ma:index="10" nillable="true" ma:displayName="Location: Street" ma:internalName="Street" ma:readOnly="true">
      <xsd:simpleType>
        <xsd:restriction base="dms:Text"/>
      </xsd:simpleType>
    </xsd:element>
    <xsd:element name="b8115067-c507-4c43-a726-9e3791e2169fGeoLoc" ma:index="11" nillable="true" ma:displayName="Location: Coordinates" ma:internalName="GeoLoc" ma:readOnly="true">
      <xsd:simpleType>
        <xsd:restriction base="dms:Unknown"/>
      </xsd:simpleType>
    </xsd:element>
    <xsd:element name="b8115067-c507-4c43-a726-9e3791e2169fDispName" ma:index="12" nillable="true" ma:displayName="Location: Name" ma:internalName="DispName" ma:readOnly="true">
      <xsd:simpleType>
        <xsd:restriction base="dms:Text"/>
      </xsd:simple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8f4621-373f-452a-bc28-6047e1581cf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0" nillable="true" ma:displayName="Taxonomy Catch All Column" ma:hidden="true" ma:list="{94578210-fb8d-48a4-a1f7-a6c75df7bd2a}" ma:internalName="TaxCatchAll" ma:showField="CatchAllData" ma:web="ee8f4621-373f-452a-bc28-6047e1581c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40A97B-96F5-204D-808E-DDE306415E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7BD384-C9CF-4657-AA13-99BB2E81F2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DA8DFD-A23C-42FE-B2B5-51A3CDB168E1}">
  <ds:schemaRefs>
    <ds:schemaRef ds:uri="520f4a20-4746-48ff-b34c-a63b28e1f7b7"/>
    <ds:schemaRef ds:uri="http://purl.org/dc/elements/1.1/"/>
    <ds:schemaRef ds:uri="http://schemas.microsoft.com/office/2006/documentManagement/types"/>
    <ds:schemaRef ds:uri="http://schemas.microsoft.com/office/2006/metadata/properties"/>
    <ds:schemaRef ds:uri="ee8f4621-373f-452a-bc28-6047e1581cf9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sharepoint/v3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5DDF2D9A-F4F8-4F76-A643-C1C1B2C01C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20f4a20-4746-48ff-b34c-a63b28e1f7b7"/>
    <ds:schemaRef ds:uri="ee8f4621-373f-452a-bc28-6047e1581c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932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Testing accessibility document</vt:lpstr>
    </vt:vector>
  </TitlesOfParts>
  <Company>Health Education England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AVENALL, Jeff (NHS ENGLAND)</cp:lastModifiedBy>
  <cp:revision>2</cp:revision>
  <cp:lastPrinted>2021-01-11T11:40:00Z</cp:lastPrinted>
  <dcterms:created xsi:type="dcterms:W3CDTF">2025-05-02T16:07:00Z</dcterms:created>
  <dcterms:modified xsi:type="dcterms:W3CDTF">2025-05-02T16:07:00Z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0x010100BAAFCCD7AF32954295364C2A4617FDA3</vt:lpwstr>
  </property>
  <property fmtid="{D5CDD505-2E9C-101B-9397-08002B2CF9AE}" pid="3" name="Order">
    <vt:r8>15312500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</Properties>
</file>